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2A" w:rsidRPr="00114233" w:rsidRDefault="002D352A" w:rsidP="002D352A">
      <w:pPr>
        <w:jc w:val="center"/>
      </w:pPr>
      <w:r w:rsidRPr="00114233">
        <w:rPr>
          <w:noProof/>
          <w:lang w:eastAsia="ru-RU"/>
        </w:rPr>
        <w:drawing>
          <wp:inline distT="0" distB="0" distL="0" distR="0" wp14:anchorId="4B57B9CF" wp14:editId="7F802079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52A" w:rsidRPr="00114233" w:rsidRDefault="002D352A" w:rsidP="002D352A">
      <w:pPr>
        <w:jc w:val="center"/>
      </w:pPr>
    </w:p>
    <w:p w:rsidR="002D352A" w:rsidRPr="00114233" w:rsidRDefault="002D352A" w:rsidP="002D352A">
      <w:pPr>
        <w:jc w:val="center"/>
        <w:rPr>
          <w:b/>
          <w:sz w:val="24"/>
          <w:szCs w:val="24"/>
          <w:lang w:eastAsia="ru-RU"/>
        </w:rPr>
      </w:pPr>
      <w:r w:rsidRPr="00114233">
        <w:rPr>
          <w:b/>
          <w:sz w:val="24"/>
          <w:szCs w:val="24"/>
          <w:lang w:eastAsia="ru-RU"/>
        </w:rPr>
        <w:t>Ханты - Мансийский автономный округ – Югра</w:t>
      </w:r>
    </w:p>
    <w:p w:rsidR="002D352A" w:rsidRPr="00114233" w:rsidRDefault="002D352A" w:rsidP="002D352A">
      <w:pPr>
        <w:tabs>
          <w:tab w:val="center" w:pos="4549"/>
          <w:tab w:val="left" w:pos="7215"/>
        </w:tabs>
        <w:jc w:val="center"/>
        <w:rPr>
          <w:b/>
          <w:sz w:val="24"/>
          <w:szCs w:val="24"/>
          <w:lang w:eastAsia="ru-RU"/>
        </w:rPr>
      </w:pPr>
      <w:r w:rsidRPr="00114233">
        <w:rPr>
          <w:b/>
          <w:sz w:val="24"/>
          <w:szCs w:val="24"/>
          <w:lang w:eastAsia="ru-RU"/>
        </w:rPr>
        <w:t>Советский район</w:t>
      </w:r>
    </w:p>
    <w:p w:rsidR="002D352A" w:rsidRPr="00114233" w:rsidRDefault="002D352A" w:rsidP="002D352A">
      <w:pPr>
        <w:tabs>
          <w:tab w:val="center" w:pos="4549"/>
          <w:tab w:val="left" w:pos="7215"/>
        </w:tabs>
        <w:jc w:val="center"/>
        <w:rPr>
          <w:b/>
          <w:sz w:val="24"/>
          <w:szCs w:val="24"/>
          <w:lang w:eastAsia="ru-RU"/>
        </w:rPr>
      </w:pPr>
    </w:p>
    <w:p w:rsidR="002D352A" w:rsidRPr="00114233" w:rsidRDefault="002D352A" w:rsidP="002D352A">
      <w:pPr>
        <w:spacing w:line="0" w:lineRule="atLeast"/>
        <w:jc w:val="center"/>
        <w:rPr>
          <w:b/>
          <w:sz w:val="28"/>
          <w:szCs w:val="28"/>
          <w:lang w:eastAsia="ru-RU"/>
        </w:rPr>
      </w:pPr>
      <w:r w:rsidRPr="00114233">
        <w:rPr>
          <w:b/>
          <w:sz w:val="28"/>
          <w:szCs w:val="28"/>
          <w:lang w:eastAsia="ru-RU"/>
        </w:rPr>
        <w:t xml:space="preserve">АДМИНИСТРАЦИЯ </w:t>
      </w:r>
    </w:p>
    <w:p w:rsidR="002D352A" w:rsidRPr="00114233" w:rsidRDefault="002D352A" w:rsidP="002D352A">
      <w:pPr>
        <w:spacing w:line="0" w:lineRule="atLeast"/>
        <w:jc w:val="center"/>
        <w:rPr>
          <w:b/>
          <w:sz w:val="28"/>
          <w:szCs w:val="28"/>
          <w:lang w:eastAsia="ru-RU"/>
        </w:rPr>
      </w:pPr>
      <w:r w:rsidRPr="00114233">
        <w:rPr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114233">
        <w:rPr>
          <w:b/>
          <w:sz w:val="28"/>
          <w:szCs w:val="28"/>
          <w:lang w:eastAsia="ru-RU"/>
        </w:rPr>
        <w:t>ТАЁЖНЫЙ</w:t>
      </w:r>
      <w:proofErr w:type="gramEnd"/>
    </w:p>
    <w:p w:rsidR="002D352A" w:rsidRPr="00114233" w:rsidRDefault="002D352A" w:rsidP="002D352A">
      <w:pPr>
        <w:pBdr>
          <w:bottom w:val="single" w:sz="12" w:space="1" w:color="auto"/>
        </w:pBdr>
        <w:spacing w:line="0" w:lineRule="atLeast"/>
        <w:jc w:val="center"/>
        <w:rPr>
          <w:b/>
          <w:sz w:val="24"/>
          <w:szCs w:val="24"/>
          <w:lang w:eastAsia="ru-RU"/>
        </w:rPr>
      </w:pPr>
    </w:p>
    <w:p w:rsidR="002D352A" w:rsidRPr="00114233" w:rsidRDefault="002D352A" w:rsidP="002D352A">
      <w:pPr>
        <w:jc w:val="center"/>
        <w:rPr>
          <w:b/>
          <w:lang w:eastAsia="ru-RU"/>
        </w:rPr>
      </w:pPr>
    </w:p>
    <w:p w:rsidR="002D352A" w:rsidRPr="00114233" w:rsidRDefault="002D352A" w:rsidP="002D352A">
      <w:pPr>
        <w:jc w:val="center"/>
        <w:rPr>
          <w:b/>
          <w:sz w:val="40"/>
          <w:szCs w:val="40"/>
          <w:lang w:eastAsia="ru-RU"/>
        </w:rPr>
      </w:pPr>
      <w:proofErr w:type="gramStart"/>
      <w:r w:rsidRPr="00114233">
        <w:rPr>
          <w:b/>
          <w:sz w:val="40"/>
          <w:szCs w:val="40"/>
          <w:lang w:eastAsia="ru-RU"/>
        </w:rPr>
        <w:t>П</w:t>
      </w:r>
      <w:proofErr w:type="gramEnd"/>
      <w:r w:rsidRPr="00114233">
        <w:rPr>
          <w:b/>
          <w:sz w:val="40"/>
          <w:szCs w:val="40"/>
          <w:lang w:eastAsia="ru-RU"/>
        </w:rPr>
        <w:t xml:space="preserve"> О С Т А Н О В Л Е Н И Е </w:t>
      </w:r>
    </w:p>
    <w:p w:rsidR="002D352A" w:rsidRPr="00114233" w:rsidRDefault="003546A2" w:rsidP="000C40F5">
      <w:pPr>
        <w:tabs>
          <w:tab w:val="left" w:pos="0"/>
        </w:tabs>
        <w:jc w:val="both"/>
      </w:pPr>
      <w:r>
        <w:rPr>
          <w:sz w:val="24"/>
          <w:szCs w:val="24"/>
        </w:rPr>
        <w:t>14</w:t>
      </w:r>
      <w:r w:rsidR="00195F3B">
        <w:rPr>
          <w:sz w:val="24"/>
          <w:szCs w:val="24"/>
        </w:rPr>
        <w:t xml:space="preserve"> </w:t>
      </w:r>
      <w:r w:rsidR="00E828D6">
        <w:rPr>
          <w:sz w:val="24"/>
          <w:szCs w:val="24"/>
        </w:rPr>
        <w:t>июля 2020</w:t>
      </w:r>
      <w:r w:rsidR="00195F3B">
        <w:rPr>
          <w:sz w:val="24"/>
          <w:szCs w:val="24"/>
        </w:rPr>
        <w:t xml:space="preserve"> года</w:t>
      </w:r>
      <w:r w:rsidR="002D352A" w:rsidRPr="00114233">
        <w:rPr>
          <w:sz w:val="24"/>
          <w:szCs w:val="24"/>
        </w:rPr>
        <w:tab/>
      </w:r>
      <w:r w:rsidR="002D352A" w:rsidRPr="00114233">
        <w:rPr>
          <w:sz w:val="24"/>
          <w:szCs w:val="24"/>
        </w:rPr>
        <w:tab/>
      </w:r>
      <w:r w:rsidR="002D352A" w:rsidRPr="00114233">
        <w:rPr>
          <w:sz w:val="24"/>
          <w:szCs w:val="24"/>
        </w:rPr>
        <w:tab/>
      </w:r>
      <w:r w:rsidR="002D352A" w:rsidRPr="00114233">
        <w:rPr>
          <w:sz w:val="24"/>
          <w:szCs w:val="24"/>
        </w:rPr>
        <w:tab/>
      </w:r>
      <w:r w:rsidR="002D352A" w:rsidRPr="00114233">
        <w:rPr>
          <w:sz w:val="24"/>
          <w:szCs w:val="24"/>
        </w:rPr>
        <w:tab/>
      </w:r>
      <w:r w:rsidR="002D352A" w:rsidRPr="00114233">
        <w:rPr>
          <w:sz w:val="24"/>
          <w:szCs w:val="24"/>
        </w:rPr>
        <w:tab/>
      </w:r>
      <w:r w:rsidR="002D352A" w:rsidRPr="00114233">
        <w:rPr>
          <w:sz w:val="24"/>
          <w:szCs w:val="24"/>
        </w:rPr>
        <w:tab/>
      </w:r>
      <w:r w:rsidR="002D352A" w:rsidRPr="00114233">
        <w:rPr>
          <w:sz w:val="24"/>
          <w:szCs w:val="24"/>
        </w:rPr>
        <w:tab/>
      </w:r>
      <w:r w:rsidR="002D352A" w:rsidRPr="00114233">
        <w:rPr>
          <w:sz w:val="24"/>
          <w:szCs w:val="24"/>
        </w:rPr>
        <w:tab/>
        <w:t xml:space="preserve">        №</w:t>
      </w:r>
      <w:r w:rsidR="00195F3B">
        <w:rPr>
          <w:sz w:val="24"/>
          <w:szCs w:val="24"/>
        </w:rPr>
        <w:t xml:space="preserve"> </w:t>
      </w:r>
      <w:r w:rsidR="00E828D6">
        <w:rPr>
          <w:sz w:val="24"/>
          <w:szCs w:val="24"/>
        </w:rPr>
        <w:t>17</w:t>
      </w:r>
      <w:r>
        <w:rPr>
          <w:sz w:val="24"/>
          <w:szCs w:val="24"/>
        </w:rPr>
        <w:t>7</w:t>
      </w:r>
      <w:r w:rsidR="0055402F" w:rsidRPr="00114233">
        <w:rPr>
          <w:sz w:val="24"/>
          <w:szCs w:val="24"/>
        </w:rPr>
        <w:t xml:space="preserve">  </w:t>
      </w:r>
    </w:p>
    <w:p w:rsidR="002D352A" w:rsidRPr="00114233" w:rsidRDefault="002D352A" w:rsidP="002D352A">
      <w:pPr>
        <w:jc w:val="both"/>
        <w:rPr>
          <w:sz w:val="24"/>
          <w:szCs w:val="24"/>
        </w:rPr>
      </w:pPr>
    </w:p>
    <w:p w:rsidR="002D352A" w:rsidRPr="00195F3B" w:rsidRDefault="00BC4932" w:rsidP="00195F3B">
      <w:pPr>
        <w:suppressAutoHyphens w:val="0"/>
        <w:ind w:right="5102"/>
        <w:jc w:val="both"/>
        <w:rPr>
          <w:color w:val="000000"/>
          <w:sz w:val="24"/>
          <w:szCs w:val="24"/>
          <w:lang w:eastAsia="ru-RU"/>
        </w:rPr>
      </w:pPr>
      <w:r w:rsidRPr="00114233">
        <w:rPr>
          <w:color w:val="000000"/>
          <w:sz w:val="24"/>
          <w:szCs w:val="24"/>
          <w:lang w:eastAsia="ru-RU"/>
        </w:rPr>
        <w:t>О внесении изменений в постановление</w:t>
      </w:r>
      <w:r w:rsidR="00195F3B">
        <w:rPr>
          <w:color w:val="000000"/>
          <w:sz w:val="24"/>
          <w:szCs w:val="24"/>
          <w:lang w:eastAsia="ru-RU"/>
        </w:rPr>
        <w:t xml:space="preserve"> </w:t>
      </w:r>
      <w:r w:rsidR="005C7584">
        <w:rPr>
          <w:color w:val="000000"/>
          <w:sz w:val="24"/>
          <w:szCs w:val="24"/>
          <w:lang w:eastAsia="ru-RU"/>
        </w:rPr>
        <w:t>а</w:t>
      </w:r>
      <w:r w:rsidRPr="00114233">
        <w:rPr>
          <w:color w:val="000000"/>
          <w:sz w:val="24"/>
          <w:szCs w:val="24"/>
          <w:lang w:eastAsia="ru-RU"/>
        </w:rPr>
        <w:t xml:space="preserve">дминистрации г. п. </w:t>
      </w:r>
      <w:proofErr w:type="gramStart"/>
      <w:r w:rsidRPr="00114233">
        <w:rPr>
          <w:color w:val="000000"/>
          <w:sz w:val="24"/>
          <w:szCs w:val="24"/>
          <w:lang w:eastAsia="ru-RU"/>
        </w:rPr>
        <w:t>Таёжный</w:t>
      </w:r>
      <w:proofErr w:type="gramEnd"/>
      <w:r w:rsidRPr="00114233">
        <w:rPr>
          <w:color w:val="000000"/>
          <w:sz w:val="24"/>
          <w:szCs w:val="24"/>
          <w:lang w:eastAsia="ru-RU"/>
        </w:rPr>
        <w:t xml:space="preserve"> № 277 </w:t>
      </w:r>
      <w:r w:rsidR="00195F3B">
        <w:rPr>
          <w:color w:val="000000"/>
          <w:sz w:val="24"/>
          <w:szCs w:val="24"/>
          <w:lang w:eastAsia="ru-RU"/>
        </w:rPr>
        <w:t xml:space="preserve">от </w:t>
      </w:r>
      <w:r w:rsidRPr="00114233">
        <w:rPr>
          <w:color w:val="000000"/>
          <w:sz w:val="24"/>
          <w:szCs w:val="24"/>
          <w:lang w:eastAsia="ru-RU"/>
        </w:rPr>
        <w:t>14.11.2018</w:t>
      </w:r>
      <w:r w:rsidR="00195F3B">
        <w:rPr>
          <w:color w:val="000000"/>
          <w:sz w:val="24"/>
          <w:szCs w:val="24"/>
          <w:lang w:eastAsia="ru-RU"/>
        </w:rPr>
        <w:t xml:space="preserve"> </w:t>
      </w:r>
      <w:r w:rsidRPr="00114233">
        <w:rPr>
          <w:color w:val="000000"/>
          <w:sz w:val="24"/>
          <w:szCs w:val="24"/>
          <w:lang w:eastAsia="ru-RU"/>
        </w:rPr>
        <w:t>«</w:t>
      </w:r>
      <w:r w:rsidR="005C7584">
        <w:rPr>
          <w:color w:val="000000"/>
          <w:sz w:val="24"/>
          <w:szCs w:val="24"/>
          <w:lang w:eastAsia="ru-RU"/>
        </w:rPr>
        <w:t>Об утверждении</w:t>
      </w:r>
      <w:r w:rsidR="00195F3B">
        <w:rPr>
          <w:color w:val="000000"/>
          <w:sz w:val="24"/>
          <w:szCs w:val="24"/>
          <w:lang w:eastAsia="ru-RU"/>
        </w:rPr>
        <w:t xml:space="preserve"> </w:t>
      </w:r>
      <w:r w:rsidR="002D352A" w:rsidRPr="00114233">
        <w:rPr>
          <w:color w:val="000000"/>
          <w:sz w:val="24"/>
          <w:szCs w:val="24"/>
          <w:lang w:eastAsia="ru-RU"/>
        </w:rPr>
        <w:t>муниципальной программ</w:t>
      </w:r>
      <w:r w:rsidR="005C7584">
        <w:rPr>
          <w:color w:val="000000"/>
          <w:sz w:val="24"/>
          <w:szCs w:val="24"/>
          <w:lang w:eastAsia="ru-RU"/>
        </w:rPr>
        <w:t>ы</w:t>
      </w:r>
      <w:r w:rsidR="00195F3B">
        <w:rPr>
          <w:color w:val="000000"/>
          <w:sz w:val="24"/>
          <w:szCs w:val="24"/>
          <w:lang w:eastAsia="ru-RU"/>
        </w:rPr>
        <w:t xml:space="preserve"> </w:t>
      </w:r>
      <w:r w:rsidR="002D352A" w:rsidRPr="00114233">
        <w:rPr>
          <w:sz w:val="24"/>
          <w:szCs w:val="24"/>
        </w:rPr>
        <w:t xml:space="preserve">«Формирование </w:t>
      </w:r>
      <w:r w:rsidR="00195F3B">
        <w:rPr>
          <w:sz w:val="24"/>
          <w:szCs w:val="24"/>
        </w:rPr>
        <w:t xml:space="preserve">комфортной городской </w:t>
      </w:r>
      <w:r w:rsidR="002D352A" w:rsidRPr="00114233">
        <w:rPr>
          <w:sz w:val="24"/>
          <w:szCs w:val="24"/>
        </w:rPr>
        <w:t>среды</w:t>
      </w:r>
      <w:r w:rsidR="000C40F5" w:rsidRPr="00114233">
        <w:rPr>
          <w:sz w:val="24"/>
          <w:szCs w:val="24"/>
        </w:rPr>
        <w:t xml:space="preserve"> </w:t>
      </w:r>
      <w:r w:rsidR="002D352A" w:rsidRPr="00114233">
        <w:rPr>
          <w:sz w:val="24"/>
          <w:szCs w:val="24"/>
        </w:rPr>
        <w:t xml:space="preserve">на территории </w:t>
      </w:r>
      <w:r w:rsidR="00195F3B">
        <w:rPr>
          <w:color w:val="000000"/>
          <w:sz w:val="24"/>
          <w:szCs w:val="24"/>
          <w:lang w:eastAsia="ru-RU"/>
        </w:rPr>
        <w:t xml:space="preserve"> </w:t>
      </w:r>
      <w:r w:rsidR="002D352A" w:rsidRPr="00114233">
        <w:rPr>
          <w:sz w:val="24"/>
          <w:szCs w:val="24"/>
        </w:rPr>
        <w:t>городского поселения Таёжный</w:t>
      </w:r>
      <w:r w:rsidR="002D352A" w:rsidRPr="00114233">
        <w:rPr>
          <w:color w:val="000000"/>
          <w:sz w:val="24"/>
          <w:szCs w:val="24"/>
          <w:lang w:eastAsia="ru-RU"/>
        </w:rPr>
        <w:t>»</w:t>
      </w:r>
    </w:p>
    <w:p w:rsidR="002D352A" w:rsidRPr="00114233" w:rsidRDefault="002D352A" w:rsidP="002D352A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2D352A" w:rsidRPr="00114233" w:rsidRDefault="002D352A" w:rsidP="004530AF">
      <w:pPr>
        <w:suppressAutoHyphens w:val="0"/>
        <w:ind w:right="424" w:firstLine="56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14233">
        <w:rPr>
          <w:sz w:val="24"/>
          <w:szCs w:val="24"/>
        </w:rPr>
        <w:t xml:space="preserve">В соответствии с </w:t>
      </w:r>
      <w:r w:rsidRPr="00114233">
        <w:rPr>
          <w:color w:val="000000"/>
          <w:sz w:val="24"/>
          <w:szCs w:val="24"/>
          <w:lang w:eastAsia="ru-RU"/>
        </w:rPr>
        <w:t xml:space="preserve">Бюджетным кодексом Российской Федерации, </w:t>
      </w:r>
      <w:r w:rsidRPr="00114233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</w:t>
      </w:r>
      <w:r w:rsidRPr="00114233">
        <w:rPr>
          <w:sz w:val="24"/>
          <w:szCs w:val="24"/>
        </w:rPr>
        <w:br/>
        <w:t xml:space="preserve">в Российской Федерации», </w:t>
      </w:r>
      <w:r w:rsidRPr="00114233">
        <w:rPr>
          <w:color w:val="000000"/>
          <w:sz w:val="24"/>
          <w:szCs w:val="24"/>
        </w:rPr>
        <w:t>постановлением Правительства Российской Федерации</w:t>
      </w:r>
      <w:r w:rsidRPr="00114233">
        <w:rPr>
          <w:color w:val="000000"/>
          <w:sz w:val="24"/>
          <w:szCs w:val="24"/>
        </w:rPr>
        <w:br/>
        <w:t>от 10.02.2017 № 169 «Об утверждении Правил предоставления и распределения субсидий</w:t>
      </w:r>
      <w:r w:rsidRPr="00114233">
        <w:rPr>
          <w:color w:val="000000"/>
          <w:sz w:val="24"/>
          <w:szCs w:val="24"/>
        </w:rPr>
        <w:br/>
        <w:t>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</w:t>
      </w:r>
      <w:r w:rsidRPr="00114233">
        <w:rPr>
          <w:sz w:val="24"/>
          <w:szCs w:val="24"/>
        </w:rPr>
        <w:t>, постановлением Правительства</w:t>
      </w:r>
      <w:r w:rsidRPr="00114233">
        <w:rPr>
          <w:sz w:val="24"/>
          <w:szCs w:val="24"/>
        </w:rPr>
        <w:br/>
        <w:t>Ханты-Мансийского автономного</w:t>
      </w:r>
      <w:proofErr w:type="gramEnd"/>
      <w:r w:rsidRPr="00114233">
        <w:rPr>
          <w:sz w:val="24"/>
          <w:szCs w:val="24"/>
        </w:rPr>
        <w:t xml:space="preserve"> округа – Югры от 05.10.2018 № 347-п «О государственной программе Ханты-Мансийского автономного округа – Югры «Жилищно-коммунальный комплекс и городская среда», Уставом </w:t>
      </w:r>
      <w:r w:rsidRPr="00114233">
        <w:rPr>
          <w:color w:val="000000"/>
          <w:sz w:val="24"/>
          <w:szCs w:val="24"/>
          <w:lang w:eastAsia="ru-RU"/>
        </w:rPr>
        <w:t>городского поселения Таёжный,</w:t>
      </w:r>
      <w:r w:rsidRPr="00114233">
        <w:rPr>
          <w:rFonts w:eastAsia="Calibri"/>
          <w:sz w:val="24"/>
          <w:szCs w:val="24"/>
          <w:lang w:eastAsia="ru-RU"/>
        </w:rPr>
        <w:t xml:space="preserve"> постановлением администрации </w:t>
      </w:r>
      <w:r w:rsidRPr="00114233">
        <w:rPr>
          <w:color w:val="000000"/>
          <w:sz w:val="24"/>
          <w:szCs w:val="24"/>
          <w:lang w:eastAsia="ru-RU"/>
        </w:rPr>
        <w:t>городского поселения Таёжный</w:t>
      </w:r>
      <w:r w:rsidRPr="00114233">
        <w:rPr>
          <w:rFonts w:eastAsia="Calibri"/>
          <w:sz w:val="24"/>
          <w:szCs w:val="24"/>
          <w:lang w:eastAsia="ru-RU"/>
        </w:rPr>
        <w:t xml:space="preserve"> от 18.10.2018 № 254 «</w:t>
      </w:r>
      <w:r w:rsidRPr="00114233">
        <w:rPr>
          <w:sz w:val="24"/>
          <w:szCs w:val="24"/>
        </w:rPr>
        <w:t xml:space="preserve">О модельной муниципальной программе </w:t>
      </w:r>
      <w:r w:rsidRPr="00114233">
        <w:rPr>
          <w:color w:val="000000"/>
          <w:sz w:val="24"/>
          <w:szCs w:val="24"/>
          <w:lang w:eastAsia="ru-RU"/>
        </w:rPr>
        <w:t>городского поселения Таёжный</w:t>
      </w:r>
      <w:r w:rsidRPr="00114233">
        <w:rPr>
          <w:sz w:val="24"/>
          <w:szCs w:val="24"/>
        </w:rPr>
        <w:t xml:space="preserve">, </w:t>
      </w:r>
      <w:r w:rsidRPr="00114233">
        <w:rPr>
          <w:sz w:val="24"/>
          <w:szCs w:val="24"/>
          <w:lang w:eastAsia="en-US"/>
        </w:rPr>
        <w:t xml:space="preserve">порядке формирования, утверждения и реализации муниципальных программ </w:t>
      </w:r>
      <w:r w:rsidRPr="00114233">
        <w:rPr>
          <w:color w:val="000000"/>
          <w:sz w:val="24"/>
          <w:szCs w:val="24"/>
          <w:lang w:eastAsia="ru-RU"/>
        </w:rPr>
        <w:t>городского поселения Таёжный»</w:t>
      </w:r>
      <w:r w:rsidRPr="00114233">
        <w:rPr>
          <w:sz w:val="24"/>
          <w:szCs w:val="24"/>
        </w:rPr>
        <w:t>:</w:t>
      </w:r>
    </w:p>
    <w:p w:rsidR="002D352A" w:rsidRPr="00114233" w:rsidRDefault="002D352A" w:rsidP="004530AF">
      <w:pPr>
        <w:suppressAutoHyphens w:val="0"/>
        <w:ind w:right="424" w:firstLine="567"/>
        <w:jc w:val="both"/>
        <w:rPr>
          <w:color w:val="000000"/>
          <w:sz w:val="24"/>
          <w:szCs w:val="24"/>
          <w:lang w:eastAsia="ru-RU"/>
        </w:rPr>
      </w:pPr>
      <w:r w:rsidRPr="00114233">
        <w:rPr>
          <w:color w:val="000000"/>
          <w:sz w:val="24"/>
          <w:szCs w:val="24"/>
          <w:lang w:eastAsia="ru-RU"/>
        </w:rPr>
        <w:t xml:space="preserve">1. </w:t>
      </w:r>
      <w:r w:rsidR="00BC4932" w:rsidRPr="00114233">
        <w:rPr>
          <w:color w:val="000000"/>
          <w:sz w:val="24"/>
          <w:szCs w:val="24"/>
          <w:lang w:eastAsia="ru-RU"/>
        </w:rPr>
        <w:t xml:space="preserve">Внести изменения в постановление администрации городского поселения </w:t>
      </w:r>
      <w:proofErr w:type="gramStart"/>
      <w:r w:rsidR="00BC4932" w:rsidRPr="00114233">
        <w:rPr>
          <w:color w:val="000000"/>
          <w:sz w:val="24"/>
          <w:szCs w:val="24"/>
          <w:lang w:eastAsia="ru-RU"/>
        </w:rPr>
        <w:t>Таёжный</w:t>
      </w:r>
      <w:proofErr w:type="gramEnd"/>
      <w:r w:rsidR="00BC4932" w:rsidRPr="00114233">
        <w:rPr>
          <w:color w:val="000000"/>
          <w:sz w:val="24"/>
          <w:szCs w:val="24"/>
          <w:lang w:eastAsia="ru-RU"/>
        </w:rPr>
        <w:t xml:space="preserve"> № 277 от 14.11.2018 </w:t>
      </w:r>
      <w:r w:rsidRPr="00114233">
        <w:rPr>
          <w:sz w:val="24"/>
          <w:szCs w:val="24"/>
        </w:rPr>
        <w:t>«</w:t>
      </w:r>
      <w:r w:rsidR="002B4CDF" w:rsidRPr="00114233">
        <w:rPr>
          <w:color w:val="000000"/>
          <w:sz w:val="24"/>
          <w:szCs w:val="24"/>
          <w:lang w:eastAsia="ru-RU"/>
        </w:rPr>
        <w:t>«</w:t>
      </w:r>
      <w:r w:rsidR="002B4CDF">
        <w:rPr>
          <w:color w:val="000000"/>
          <w:sz w:val="24"/>
          <w:szCs w:val="24"/>
          <w:lang w:eastAsia="ru-RU"/>
        </w:rPr>
        <w:t xml:space="preserve">Об утверждении </w:t>
      </w:r>
      <w:r w:rsidR="002B4CDF" w:rsidRPr="00114233">
        <w:rPr>
          <w:color w:val="000000"/>
          <w:sz w:val="24"/>
          <w:szCs w:val="24"/>
          <w:lang w:eastAsia="ru-RU"/>
        </w:rPr>
        <w:t>муниципальной программ</w:t>
      </w:r>
      <w:r w:rsidR="002B4CDF">
        <w:rPr>
          <w:color w:val="000000"/>
          <w:sz w:val="24"/>
          <w:szCs w:val="24"/>
          <w:lang w:eastAsia="ru-RU"/>
        </w:rPr>
        <w:t>ы «</w:t>
      </w:r>
      <w:r w:rsidRPr="00114233">
        <w:rPr>
          <w:sz w:val="24"/>
          <w:szCs w:val="24"/>
        </w:rPr>
        <w:t>Формирование комфортной городской среды на территории городского поселения Таёжный</w:t>
      </w:r>
      <w:r w:rsidRPr="00114233">
        <w:rPr>
          <w:color w:val="000000"/>
          <w:sz w:val="24"/>
          <w:szCs w:val="24"/>
          <w:lang w:eastAsia="ru-RU"/>
        </w:rPr>
        <w:t>» (приложение).</w:t>
      </w:r>
    </w:p>
    <w:p w:rsidR="002D352A" w:rsidRPr="00114233" w:rsidRDefault="002D352A" w:rsidP="004530AF">
      <w:pPr>
        <w:suppressAutoHyphens w:val="0"/>
        <w:ind w:right="424" w:firstLine="567"/>
        <w:jc w:val="both"/>
        <w:rPr>
          <w:color w:val="000000"/>
          <w:sz w:val="24"/>
          <w:szCs w:val="24"/>
          <w:lang w:eastAsia="ru-RU"/>
        </w:rPr>
      </w:pPr>
      <w:r w:rsidRPr="00114233">
        <w:rPr>
          <w:color w:val="000000"/>
          <w:sz w:val="24"/>
          <w:szCs w:val="24"/>
          <w:lang w:eastAsia="ru-RU"/>
        </w:rPr>
        <w:t xml:space="preserve">2. Разместить настоящее постановление на официальном сайте городского поселения </w:t>
      </w:r>
      <w:proofErr w:type="gramStart"/>
      <w:r w:rsidRPr="00114233">
        <w:rPr>
          <w:color w:val="000000"/>
          <w:sz w:val="24"/>
          <w:szCs w:val="24"/>
          <w:lang w:eastAsia="ru-RU"/>
        </w:rPr>
        <w:t>Таёжный</w:t>
      </w:r>
      <w:proofErr w:type="gramEnd"/>
      <w:r w:rsidRPr="00114233">
        <w:rPr>
          <w:color w:val="000000"/>
          <w:sz w:val="24"/>
          <w:szCs w:val="24"/>
          <w:lang w:eastAsia="ru-RU"/>
        </w:rPr>
        <w:t>.</w:t>
      </w:r>
    </w:p>
    <w:p w:rsidR="002D352A" w:rsidRPr="00114233" w:rsidRDefault="002D352A" w:rsidP="004530AF">
      <w:pPr>
        <w:suppressAutoHyphens w:val="0"/>
        <w:ind w:right="424" w:firstLine="567"/>
        <w:jc w:val="both"/>
        <w:rPr>
          <w:color w:val="000000"/>
          <w:sz w:val="24"/>
          <w:szCs w:val="24"/>
          <w:lang w:eastAsia="ru-RU"/>
        </w:rPr>
      </w:pPr>
      <w:r w:rsidRPr="00114233">
        <w:rPr>
          <w:color w:val="000000"/>
          <w:sz w:val="24"/>
          <w:szCs w:val="24"/>
          <w:lang w:eastAsia="ru-RU"/>
        </w:rPr>
        <w:t xml:space="preserve">3. Настоящее постановление вступает в силу с </w:t>
      </w:r>
      <w:r w:rsidR="00BC4932" w:rsidRPr="00114233">
        <w:rPr>
          <w:color w:val="000000"/>
          <w:sz w:val="24"/>
          <w:szCs w:val="24"/>
          <w:lang w:eastAsia="ru-RU"/>
        </w:rPr>
        <w:t>момента подписания</w:t>
      </w:r>
      <w:r w:rsidRPr="00114233">
        <w:rPr>
          <w:color w:val="000000"/>
          <w:sz w:val="24"/>
          <w:szCs w:val="24"/>
          <w:lang w:eastAsia="ru-RU"/>
        </w:rPr>
        <w:t>.</w:t>
      </w:r>
    </w:p>
    <w:p w:rsidR="002D352A" w:rsidRDefault="002D352A" w:rsidP="004530AF">
      <w:pPr>
        <w:suppressAutoHyphens w:val="0"/>
        <w:ind w:right="424" w:firstLine="567"/>
        <w:jc w:val="both"/>
        <w:rPr>
          <w:color w:val="000000"/>
          <w:sz w:val="24"/>
          <w:szCs w:val="24"/>
          <w:lang w:eastAsia="ru-RU"/>
        </w:rPr>
      </w:pPr>
      <w:r w:rsidRPr="00114233">
        <w:rPr>
          <w:color w:val="000000"/>
          <w:sz w:val="24"/>
          <w:szCs w:val="24"/>
          <w:lang w:eastAsia="ru-RU"/>
        </w:rPr>
        <w:t xml:space="preserve">4. Контроль исполнения настоящего постановления </w:t>
      </w:r>
      <w:r w:rsidR="009878C5">
        <w:rPr>
          <w:color w:val="000000"/>
          <w:sz w:val="24"/>
          <w:szCs w:val="24"/>
          <w:lang w:eastAsia="ru-RU"/>
        </w:rPr>
        <w:t>оставляю за собой</w:t>
      </w:r>
      <w:r w:rsidRPr="00114233">
        <w:rPr>
          <w:color w:val="000000"/>
          <w:sz w:val="24"/>
          <w:szCs w:val="24"/>
          <w:lang w:eastAsia="ru-RU"/>
        </w:rPr>
        <w:t>.</w:t>
      </w:r>
    </w:p>
    <w:p w:rsidR="004530AF" w:rsidRPr="00114233" w:rsidRDefault="004530AF" w:rsidP="004530AF">
      <w:pPr>
        <w:suppressAutoHyphens w:val="0"/>
        <w:ind w:right="424" w:firstLine="567"/>
        <w:jc w:val="both"/>
        <w:rPr>
          <w:color w:val="000000"/>
          <w:sz w:val="24"/>
          <w:szCs w:val="24"/>
          <w:lang w:eastAsia="ru-RU"/>
        </w:rPr>
      </w:pPr>
    </w:p>
    <w:p w:rsidR="002D352A" w:rsidRPr="00114233" w:rsidRDefault="0081257A" w:rsidP="004530AF">
      <w:pPr>
        <w:ind w:right="424"/>
        <w:jc w:val="both"/>
      </w:pPr>
      <w:r>
        <w:rPr>
          <w:sz w:val="24"/>
          <w:szCs w:val="24"/>
        </w:rPr>
        <w:t>Глава</w:t>
      </w:r>
      <w:r w:rsidR="002D352A" w:rsidRPr="00114233">
        <w:rPr>
          <w:sz w:val="24"/>
          <w:szCs w:val="24"/>
        </w:rPr>
        <w:t xml:space="preserve"> </w:t>
      </w:r>
      <w:r w:rsidR="002D352A" w:rsidRPr="00114233">
        <w:rPr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2D352A" w:rsidRPr="00114233">
        <w:rPr>
          <w:color w:val="000000"/>
          <w:sz w:val="24"/>
          <w:szCs w:val="24"/>
          <w:lang w:eastAsia="ru-RU"/>
        </w:rPr>
        <w:t>Таёжный</w:t>
      </w:r>
      <w:proofErr w:type="gramEnd"/>
      <w:r w:rsidR="002D352A" w:rsidRPr="00114233">
        <w:rPr>
          <w:color w:val="000000"/>
          <w:sz w:val="24"/>
          <w:szCs w:val="24"/>
          <w:lang w:eastAsia="ru-RU"/>
        </w:rPr>
        <w:tab/>
      </w:r>
      <w:r w:rsidR="002D352A" w:rsidRPr="00114233">
        <w:rPr>
          <w:color w:val="000000"/>
          <w:sz w:val="24"/>
          <w:szCs w:val="24"/>
          <w:lang w:eastAsia="ru-RU"/>
        </w:rPr>
        <w:tab/>
      </w:r>
      <w:r w:rsidR="002D352A" w:rsidRPr="00114233">
        <w:rPr>
          <w:color w:val="000000"/>
          <w:sz w:val="24"/>
          <w:szCs w:val="24"/>
          <w:lang w:eastAsia="ru-RU"/>
        </w:rPr>
        <w:tab/>
      </w:r>
      <w:r w:rsidR="002D352A" w:rsidRPr="00114233">
        <w:rPr>
          <w:color w:val="000000"/>
          <w:sz w:val="24"/>
          <w:szCs w:val="24"/>
          <w:lang w:eastAsia="ru-RU"/>
        </w:rPr>
        <w:tab/>
        <w:t xml:space="preserve">   </w:t>
      </w:r>
      <w:r w:rsidR="0026277A" w:rsidRPr="00114233">
        <w:rPr>
          <w:color w:val="000000"/>
          <w:sz w:val="24"/>
          <w:szCs w:val="24"/>
          <w:lang w:eastAsia="ru-RU"/>
        </w:rPr>
        <w:t xml:space="preserve">      </w:t>
      </w:r>
      <w:r w:rsidR="002D352A" w:rsidRPr="00114233">
        <w:rPr>
          <w:color w:val="000000"/>
          <w:sz w:val="24"/>
          <w:szCs w:val="24"/>
          <w:lang w:eastAsia="ru-RU"/>
        </w:rPr>
        <w:t xml:space="preserve">     </w:t>
      </w:r>
      <w:r w:rsidR="004530AF">
        <w:rPr>
          <w:color w:val="000000"/>
          <w:sz w:val="24"/>
          <w:szCs w:val="24"/>
          <w:lang w:eastAsia="ru-RU"/>
        </w:rPr>
        <w:t xml:space="preserve">     </w:t>
      </w:r>
      <w:r>
        <w:rPr>
          <w:color w:val="000000"/>
          <w:sz w:val="24"/>
          <w:szCs w:val="24"/>
          <w:lang w:eastAsia="ru-RU"/>
        </w:rPr>
        <w:t xml:space="preserve">    </w:t>
      </w:r>
      <w:r>
        <w:rPr>
          <w:sz w:val="24"/>
          <w:szCs w:val="24"/>
        </w:rPr>
        <w:t xml:space="preserve">А.Р. </w:t>
      </w:r>
      <w:proofErr w:type="spellStart"/>
      <w:r>
        <w:rPr>
          <w:sz w:val="24"/>
          <w:szCs w:val="24"/>
        </w:rPr>
        <w:t>Аширов</w:t>
      </w:r>
      <w:proofErr w:type="spellEnd"/>
    </w:p>
    <w:p w:rsidR="009878C5" w:rsidRDefault="009878C5" w:rsidP="002D352A">
      <w:pPr>
        <w:jc w:val="right"/>
        <w:rPr>
          <w:sz w:val="24"/>
          <w:szCs w:val="24"/>
        </w:rPr>
      </w:pPr>
    </w:p>
    <w:p w:rsidR="002D352A" w:rsidRPr="00114233" w:rsidRDefault="0081257A" w:rsidP="002D352A">
      <w:pPr>
        <w:jc w:val="right"/>
      </w:pPr>
      <w:r>
        <w:rPr>
          <w:sz w:val="24"/>
          <w:szCs w:val="24"/>
        </w:rPr>
        <w:lastRenderedPageBreak/>
        <w:t>П</w:t>
      </w:r>
      <w:r w:rsidR="002D352A" w:rsidRPr="00114233">
        <w:rPr>
          <w:sz w:val="24"/>
          <w:szCs w:val="24"/>
        </w:rPr>
        <w:t>риложение</w:t>
      </w:r>
    </w:p>
    <w:p w:rsidR="002D352A" w:rsidRPr="00114233" w:rsidRDefault="002D352A" w:rsidP="002D352A">
      <w:pPr>
        <w:jc w:val="right"/>
        <w:rPr>
          <w:sz w:val="24"/>
          <w:szCs w:val="24"/>
        </w:rPr>
      </w:pPr>
      <w:r w:rsidRPr="00114233">
        <w:rPr>
          <w:sz w:val="24"/>
          <w:szCs w:val="24"/>
        </w:rPr>
        <w:t xml:space="preserve">к постановлению администрации </w:t>
      </w:r>
    </w:p>
    <w:p w:rsidR="002D352A" w:rsidRPr="00114233" w:rsidRDefault="002D352A" w:rsidP="002D352A">
      <w:pPr>
        <w:jc w:val="right"/>
      </w:pPr>
      <w:r w:rsidRPr="00114233">
        <w:rPr>
          <w:sz w:val="24"/>
          <w:szCs w:val="24"/>
        </w:rPr>
        <w:t>городского поселения Таёжный</w:t>
      </w:r>
    </w:p>
    <w:p w:rsidR="002D352A" w:rsidRPr="00114233" w:rsidRDefault="002D352A" w:rsidP="002D352A">
      <w:pPr>
        <w:jc w:val="right"/>
      </w:pPr>
      <w:r w:rsidRPr="00114233">
        <w:rPr>
          <w:sz w:val="24"/>
          <w:szCs w:val="24"/>
        </w:rPr>
        <w:t>от</w:t>
      </w:r>
      <w:r w:rsidR="0026277A" w:rsidRPr="00114233">
        <w:rPr>
          <w:sz w:val="24"/>
          <w:szCs w:val="24"/>
        </w:rPr>
        <w:t xml:space="preserve"> </w:t>
      </w:r>
      <w:r w:rsidR="003546A2">
        <w:rPr>
          <w:sz w:val="24"/>
          <w:szCs w:val="24"/>
        </w:rPr>
        <w:t>14</w:t>
      </w:r>
      <w:r w:rsidR="0081257A">
        <w:rPr>
          <w:sz w:val="24"/>
          <w:szCs w:val="24"/>
        </w:rPr>
        <w:t>.</w:t>
      </w:r>
      <w:r w:rsidR="00E828D6">
        <w:rPr>
          <w:sz w:val="24"/>
          <w:szCs w:val="24"/>
        </w:rPr>
        <w:t>07.2020</w:t>
      </w:r>
      <w:r w:rsidR="0026277A" w:rsidRPr="00114233">
        <w:rPr>
          <w:sz w:val="24"/>
          <w:szCs w:val="24"/>
        </w:rPr>
        <w:t xml:space="preserve">  №</w:t>
      </w:r>
      <w:r w:rsidR="00140EDB">
        <w:rPr>
          <w:sz w:val="24"/>
          <w:szCs w:val="24"/>
        </w:rPr>
        <w:t xml:space="preserve"> </w:t>
      </w:r>
      <w:r w:rsidR="00E828D6">
        <w:rPr>
          <w:sz w:val="24"/>
          <w:szCs w:val="24"/>
        </w:rPr>
        <w:t>1</w:t>
      </w:r>
      <w:r w:rsidR="00140EDB">
        <w:rPr>
          <w:sz w:val="24"/>
          <w:szCs w:val="24"/>
        </w:rPr>
        <w:t>7</w:t>
      </w:r>
      <w:r w:rsidR="003546A2">
        <w:rPr>
          <w:sz w:val="24"/>
          <w:szCs w:val="24"/>
        </w:rPr>
        <w:t>7</w:t>
      </w: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left="567"/>
        <w:jc w:val="center"/>
      </w:pPr>
    </w:p>
    <w:p w:rsidR="002D352A" w:rsidRPr="00114233" w:rsidRDefault="002D352A" w:rsidP="002D352A">
      <w:pPr>
        <w:ind w:left="567"/>
        <w:jc w:val="center"/>
        <w:rPr>
          <w:sz w:val="28"/>
          <w:szCs w:val="28"/>
        </w:rPr>
      </w:pPr>
    </w:p>
    <w:p w:rsidR="002D352A" w:rsidRPr="00114233" w:rsidRDefault="002D352A" w:rsidP="002D352A">
      <w:pPr>
        <w:ind w:left="567"/>
        <w:jc w:val="center"/>
        <w:rPr>
          <w:b/>
          <w:sz w:val="28"/>
          <w:szCs w:val="28"/>
        </w:rPr>
      </w:pPr>
    </w:p>
    <w:p w:rsidR="002D352A" w:rsidRPr="00114233" w:rsidRDefault="002D352A" w:rsidP="002D352A">
      <w:pPr>
        <w:jc w:val="center"/>
      </w:pPr>
      <w:r w:rsidRPr="00114233">
        <w:rPr>
          <w:b/>
          <w:sz w:val="28"/>
          <w:szCs w:val="28"/>
        </w:rPr>
        <w:t xml:space="preserve">Муниципальная программа </w:t>
      </w:r>
    </w:p>
    <w:p w:rsidR="002D352A" w:rsidRPr="00114233" w:rsidRDefault="002D352A" w:rsidP="002D352A">
      <w:pPr>
        <w:jc w:val="center"/>
        <w:rPr>
          <w:b/>
          <w:sz w:val="28"/>
          <w:szCs w:val="28"/>
        </w:rPr>
      </w:pPr>
      <w:r w:rsidRPr="00114233">
        <w:rPr>
          <w:b/>
          <w:color w:val="000000"/>
          <w:sz w:val="28"/>
          <w:szCs w:val="28"/>
          <w:lang w:eastAsia="ru-RU"/>
        </w:rPr>
        <w:t>«</w:t>
      </w:r>
      <w:r w:rsidRPr="00114233">
        <w:rPr>
          <w:b/>
          <w:sz w:val="28"/>
          <w:szCs w:val="28"/>
        </w:rPr>
        <w:t>Формирование комфортной городской среды</w:t>
      </w:r>
    </w:p>
    <w:p w:rsidR="002D352A" w:rsidRPr="00114233" w:rsidRDefault="002D352A" w:rsidP="002D352A">
      <w:pPr>
        <w:jc w:val="center"/>
      </w:pPr>
      <w:r w:rsidRPr="00114233">
        <w:rPr>
          <w:b/>
          <w:sz w:val="28"/>
          <w:szCs w:val="28"/>
        </w:rPr>
        <w:t>на территории городского поселения Таёжный</w:t>
      </w:r>
      <w:r w:rsidRPr="00114233">
        <w:rPr>
          <w:b/>
          <w:color w:val="000000"/>
          <w:sz w:val="28"/>
          <w:szCs w:val="28"/>
          <w:lang w:eastAsia="ru-RU"/>
        </w:rPr>
        <w:t>»</w:t>
      </w:r>
    </w:p>
    <w:p w:rsidR="002D352A" w:rsidRPr="00114233" w:rsidRDefault="002D352A" w:rsidP="002D352A"/>
    <w:p w:rsidR="002D352A" w:rsidRPr="00114233" w:rsidRDefault="002D352A" w:rsidP="002D352A"/>
    <w:p w:rsidR="002D352A" w:rsidRPr="00114233" w:rsidRDefault="002D352A" w:rsidP="002D352A">
      <w:pPr>
        <w:suppressAutoHyphens w:val="0"/>
        <w:spacing w:after="200" w:line="276" w:lineRule="auto"/>
      </w:pPr>
      <w:r w:rsidRPr="00114233">
        <w:br w:type="page"/>
      </w:r>
    </w:p>
    <w:p w:rsidR="002D352A" w:rsidRPr="00114233" w:rsidRDefault="002D352A" w:rsidP="002D352A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114233">
        <w:rPr>
          <w:b/>
          <w:sz w:val="24"/>
          <w:szCs w:val="24"/>
          <w:lang w:eastAsia="ru-RU"/>
        </w:rPr>
        <w:lastRenderedPageBreak/>
        <w:t>Паспорт</w:t>
      </w:r>
    </w:p>
    <w:p w:rsidR="002D352A" w:rsidRPr="00114233" w:rsidRDefault="002D352A" w:rsidP="002D352A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114233">
        <w:rPr>
          <w:b/>
          <w:sz w:val="24"/>
          <w:szCs w:val="24"/>
          <w:lang w:eastAsia="ru-RU"/>
        </w:rPr>
        <w:t>муниципальной программы городского поселения Таёжный</w:t>
      </w:r>
    </w:p>
    <w:p w:rsidR="002D352A" w:rsidRPr="00114233" w:rsidRDefault="002D352A" w:rsidP="002D352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5794"/>
      </w:tblGrid>
      <w:tr w:rsidR="002D352A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Наименование </w:t>
            </w:r>
          </w:p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794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sz w:val="24"/>
                <w:szCs w:val="24"/>
              </w:rPr>
              <w:t>Формирование комфортной городской среды</w:t>
            </w:r>
            <w:r w:rsidRPr="00114233">
              <w:rPr>
                <w:sz w:val="24"/>
                <w:szCs w:val="24"/>
              </w:rPr>
              <w:br/>
              <w:t>на территории городского поселения Таёжный (далее программа).</w:t>
            </w:r>
          </w:p>
        </w:tc>
      </w:tr>
      <w:tr w:rsidR="002D352A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Дата утверждения </w:t>
            </w:r>
          </w:p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(наименование и номер муниципального правового акта) *</w:t>
            </w:r>
          </w:p>
        </w:tc>
        <w:tc>
          <w:tcPr>
            <w:tcW w:w="5794" w:type="dxa"/>
            <w:shd w:val="clear" w:color="auto" w:fill="auto"/>
          </w:tcPr>
          <w:p w:rsidR="00F94E7A" w:rsidRPr="00114233" w:rsidRDefault="002D352A" w:rsidP="00F94E7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114233">
              <w:rPr>
                <w:color w:val="000000"/>
                <w:sz w:val="24"/>
                <w:szCs w:val="24"/>
                <w:lang w:eastAsia="ru-RU"/>
              </w:rPr>
              <w:t>городского поселения Таёжный от 14.11.2018 г. № 277</w:t>
            </w:r>
            <w:r w:rsidRPr="00114233">
              <w:rPr>
                <w:color w:val="000000"/>
                <w:sz w:val="24"/>
                <w:szCs w:val="24"/>
                <w:lang w:eastAsia="ru-RU"/>
              </w:rPr>
              <w:br/>
              <w:t xml:space="preserve">«Об утверждении муниципальной программы </w:t>
            </w:r>
            <w:r w:rsidRPr="00114233">
              <w:rPr>
                <w:sz w:val="24"/>
                <w:szCs w:val="24"/>
              </w:rPr>
              <w:t>«Формирование комфортной городской среды</w:t>
            </w:r>
            <w:r w:rsidRPr="00114233">
              <w:rPr>
                <w:sz w:val="24"/>
                <w:szCs w:val="24"/>
              </w:rPr>
              <w:br/>
              <w:t>на территории городского поселения Таёжный</w:t>
            </w:r>
            <w:r w:rsidRPr="00114233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F94E7A">
              <w:rPr>
                <w:color w:val="000000"/>
                <w:sz w:val="24"/>
                <w:szCs w:val="24"/>
                <w:lang w:eastAsia="ru-RU"/>
              </w:rPr>
              <w:t>, п</w:t>
            </w:r>
            <w:r w:rsidR="00F94E7A" w:rsidRPr="00114233">
              <w:rPr>
                <w:rFonts w:eastAsia="Calibri"/>
                <w:sz w:val="24"/>
                <w:szCs w:val="24"/>
                <w:lang w:eastAsia="ru-RU"/>
              </w:rPr>
              <w:t xml:space="preserve">остановление администрации </w:t>
            </w:r>
            <w:r w:rsidR="00F94E7A" w:rsidRPr="00114233">
              <w:rPr>
                <w:color w:val="000000"/>
                <w:sz w:val="24"/>
                <w:szCs w:val="24"/>
                <w:lang w:eastAsia="ru-RU"/>
              </w:rPr>
              <w:t>г</w:t>
            </w:r>
            <w:r w:rsidR="00F94E7A">
              <w:rPr>
                <w:color w:val="000000"/>
                <w:sz w:val="24"/>
                <w:szCs w:val="24"/>
                <w:lang w:eastAsia="ru-RU"/>
              </w:rPr>
              <w:t>ородского поселения Таёжный от 25</w:t>
            </w:r>
            <w:r w:rsidR="00F94E7A" w:rsidRPr="00114233">
              <w:rPr>
                <w:color w:val="000000"/>
                <w:sz w:val="24"/>
                <w:szCs w:val="24"/>
                <w:lang w:eastAsia="ru-RU"/>
              </w:rPr>
              <w:t>.1</w:t>
            </w:r>
            <w:r w:rsidR="00F94E7A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F94E7A" w:rsidRPr="00114233">
              <w:rPr>
                <w:color w:val="000000"/>
                <w:sz w:val="24"/>
                <w:szCs w:val="24"/>
                <w:lang w:eastAsia="ru-RU"/>
              </w:rPr>
              <w:t>.201</w:t>
            </w:r>
            <w:r w:rsidR="00F94E7A">
              <w:rPr>
                <w:color w:val="000000"/>
                <w:sz w:val="24"/>
                <w:szCs w:val="24"/>
                <w:lang w:eastAsia="ru-RU"/>
              </w:rPr>
              <w:t>9г. № 197 «</w:t>
            </w:r>
            <w:r w:rsidR="00F94E7A" w:rsidRPr="00114233">
              <w:rPr>
                <w:color w:val="000000"/>
                <w:sz w:val="24"/>
                <w:szCs w:val="24"/>
                <w:lang w:eastAsia="ru-RU"/>
              </w:rPr>
              <w:t>О внесении изменений в постановление</w:t>
            </w:r>
          </w:p>
          <w:p w:rsidR="00F94E7A" w:rsidRPr="00114233" w:rsidRDefault="00F94E7A" w:rsidP="00F94E7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14233">
              <w:rPr>
                <w:color w:val="000000"/>
                <w:sz w:val="24"/>
                <w:szCs w:val="24"/>
                <w:lang w:eastAsia="ru-RU"/>
              </w:rPr>
              <w:t>Администрации г. п. Таёжный № 277 от 14.11.2018 г.</w:t>
            </w:r>
          </w:p>
          <w:p w:rsidR="00F94E7A" w:rsidRPr="00114233" w:rsidRDefault="00F94E7A" w:rsidP="00F94E7A">
            <w:pPr>
              <w:suppressAutoHyphens w:val="0"/>
              <w:jc w:val="both"/>
              <w:rPr>
                <w:sz w:val="24"/>
                <w:szCs w:val="24"/>
              </w:rPr>
            </w:pPr>
            <w:r w:rsidRPr="00114233">
              <w:rPr>
                <w:color w:val="000000"/>
                <w:sz w:val="24"/>
                <w:szCs w:val="24"/>
                <w:lang w:eastAsia="ru-RU"/>
              </w:rPr>
              <w:t xml:space="preserve">«О муниципальной программе </w:t>
            </w:r>
            <w:r w:rsidRPr="00114233">
              <w:rPr>
                <w:sz w:val="24"/>
                <w:szCs w:val="24"/>
              </w:rPr>
              <w:t xml:space="preserve">«Формирование </w:t>
            </w:r>
          </w:p>
          <w:p w:rsidR="00F94E7A" w:rsidRPr="00114233" w:rsidRDefault="00F94E7A" w:rsidP="00F94E7A">
            <w:pPr>
              <w:suppressAutoHyphens w:val="0"/>
              <w:jc w:val="both"/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 xml:space="preserve">комфортной городской среды на территории </w:t>
            </w:r>
          </w:p>
          <w:p w:rsidR="002D352A" w:rsidRPr="00114233" w:rsidRDefault="00F94E7A" w:rsidP="00F94E7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sz w:val="24"/>
                <w:szCs w:val="24"/>
              </w:rPr>
              <w:t>городского поселения Таёжный</w:t>
            </w:r>
            <w:r w:rsidRPr="00114233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2D352A" w:rsidRPr="0011423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352A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5794" w:type="dxa"/>
            <w:shd w:val="clear" w:color="auto" w:fill="auto"/>
          </w:tcPr>
          <w:p w:rsidR="002D352A" w:rsidRPr="00114233" w:rsidRDefault="002D352A" w:rsidP="00BC4932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Заместитель главы городского поселения Таёжный.</w:t>
            </w:r>
          </w:p>
        </w:tc>
      </w:tr>
      <w:tr w:rsidR="002D352A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794" w:type="dxa"/>
            <w:shd w:val="clear" w:color="auto" w:fill="auto"/>
          </w:tcPr>
          <w:p w:rsidR="002D352A" w:rsidRPr="00114233" w:rsidRDefault="002D352A" w:rsidP="00BC4932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А</w:t>
            </w:r>
            <w:r w:rsidRPr="00114233">
              <w:rPr>
                <w:sz w:val="24"/>
                <w:szCs w:val="24"/>
                <w:lang w:eastAsia="ru-RU"/>
              </w:rPr>
              <w:t>дминистрация городского поселения Таёжный.</w:t>
            </w:r>
          </w:p>
        </w:tc>
      </w:tr>
      <w:tr w:rsidR="002D352A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794" w:type="dxa"/>
            <w:shd w:val="clear" w:color="auto" w:fill="auto"/>
          </w:tcPr>
          <w:p w:rsidR="002D352A" w:rsidRPr="00114233" w:rsidRDefault="002D352A" w:rsidP="00BC4932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 xml:space="preserve">Финансово-экономический отдел администрации городского поселения Таёжный (далее - ФЭО). </w:t>
            </w:r>
          </w:p>
          <w:p w:rsidR="002D352A" w:rsidRPr="00114233" w:rsidRDefault="002D352A" w:rsidP="00BC493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D352A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794" w:type="dxa"/>
            <w:shd w:val="clear" w:color="auto" w:fill="auto"/>
          </w:tcPr>
          <w:p w:rsidR="002D352A" w:rsidRPr="00114233" w:rsidRDefault="002D352A" w:rsidP="00BC493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33">
              <w:rPr>
                <w:rFonts w:ascii="Times New Roman" w:hAnsi="Times New Roman" w:cs="Times New Roman"/>
                <w:sz w:val="24"/>
                <w:szCs w:val="24"/>
              </w:rPr>
              <w:t>1. Создание комфортной городской среды</w:t>
            </w:r>
            <w:r w:rsidRPr="00114233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городского поселения Таёжный</w:t>
            </w:r>
          </w:p>
          <w:p w:rsidR="002D352A" w:rsidRPr="00114233" w:rsidRDefault="002D352A" w:rsidP="00BC493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33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системы комплексного благоустройства городского поселения Таёжный.</w:t>
            </w:r>
          </w:p>
          <w:p w:rsidR="002D352A" w:rsidRPr="00114233" w:rsidRDefault="002D352A" w:rsidP="00BC493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33">
              <w:rPr>
                <w:rFonts w:ascii="Times New Roman" w:hAnsi="Times New Roman" w:cs="Times New Roman"/>
                <w:sz w:val="24"/>
                <w:szCs w:val="24"/>
              </w:rPr>
              <w:t>3.Содержание и ремонт социально-значимых объектов.</w:t>
            </w:r>
          </w:p>
        </w:tc>
      </w:tr>
      <w:tr w:rsidR="002D352A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794" w:type="dxa"/>
            <w:shd w:val="clear" w:color="auto" w:fill="auto"/>
          </w:tcPr>
          <w:p w:rsidR="002D352A" w:rsidRPr="00114233" w:rsidRDefault="002D352A" w:rsidP="00BC4932">
            <w:pPr>
              <w:jc w:val="both"/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1. Организация благоустройства, озеленения территорий поселения, очистка и уборка территорий от мусора.</w:t>
            </w:r>
          </w:p>
          <w:p w:rsidR="002D352A" w:rsidRPr="00114233" w:rsidRDefault="002D352A" w:rsidP="00BC4932">
            <w:pPr>
              <w:pStyle w:val="HTML"/>
              <w:tabs>
                <w:tab w:val="clear" w:pos="916"/>
                <w:tab w:val="left" w:pos="43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233">
              <w:rPr>
                <w:rFonts w:ascii="Times New Roman" w:hAnsi="Times New Roman"/>
                <w:sz w:val="24"/>
                <w:szCs w:val="24"/>
              </w:rPr>
              <w:t>2. Содержание социально-значимых  объектов.</w:t>
            </w:r>
          </w:p>
          <w:p w:rsidR="002D352A" w:rsidRPr="00114233" w:rsidRDefault="002D352A" w:rsidP="00BC4932">
            <w:pPr>
              <w:pStyle w:val="HTML"/>
              <w:tabs>
                <w:tab w:val="clear" w:pos="916"/>
                <w:tab w:val="left" w:pos="43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233">
              <w:rPr>
                <w:rFonts w:ascii="Times New Roman" w:hAnsi="Times New Roman"/>
                <w:sz w:val="24"/>
                <w:szCs w:val="24"/>
              </w:rPr>
              <w:t>3. Повышение уровня благоустройства дворовых</w:t>
            </w:r>
            <w:r w:rsidRPr="00114233">
              <w:rPr>
                <w:rFonts w:ascii="Times New Roman" w:hAnsi="Times New Roman"/>
                <w:sz w:val="24"/>
                <w:szCs w:val="24"/>
              </w:rPr>
              <w:br/>
              <w:t>и общественных территорий.</w:t>
            </w:r>
          </w:p>
        </w:tc>
      </w:tr>
      <w:tr w:rsidR="002D352A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5794" w:type="dxa"/>
            <w:shd w:val="clear" w:color="auto" w:fill="auto"/>
          </w:tcPr>
          <w:p w:rsidR="002D352A" w:rsidRPr="00114233" w:rsidRDefault="002D352A" w:rsidP="00BC4932">
            <w:pPr>
              <w:jc w:val="both"/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1. Озеленение территории городского поселения Таёжный (посадка деревьев и кустарников, устройство цветников).</w:t>
            </w:r>
          </w:p>
          <w:p w:rsidR="002D352A" w:rsidRPr="00114233" w:rsidRDefault="002D352A" w:rsidP="00BC493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sz w:val="24"/>
                <w:szCs w:val="24"/>
              </w:rPr>
              <w:t>2. Мероприятия по содержанию в чистоте территории поселения в т.ч.: приобретение инвентаря</w:t>
            </w:r>
            <w:r w:rsidRPr="00114233">
              <w:rPr>
                <w:sz w:val="24"/>
                <w:szCs w:val="24"/>
              </w:rPr>
              <w:br/>
              <w:t>и материалов для уборки и благоустройства территории, оборудование контейнерных площадок, ремонт и приобретение контейнеров для ТБО, оплата договоров,</w:t>
            </w:r>
            <w:r w:rsidRPr="00114233">
              <w:rPr>
                <w:sz w:val="24"/>
                <w:szCs w:val="24"/>
              </w:rPr>
              <w:br/>
              <w:t>по благоустройству территории поселения,</w:t>
            </w:r>
            <w:r w:rsidRPr="00114233">
              <w:rPr>
                <w:sz w:val="24"/>
                <w:szCs w:val="24"/>
              </w:rPr>
              <w:br/>
              <w:t>в т.ч. участие в программе по центру занятости.</w:t>
            </w:r>
          </w:p>
          <w:p w:rsidR="002D352A" w:rsidRPr="00114233" w:rsidRDefault="002D352A" w:rsidP="00BC493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sz w:val="24"/>
                <w:szCs w:val="24"/>
              </w:rPr>
              <w:t>3. Уборка несанкционированных свалок</w:t>
            </w:r>
            <w:r w:rsidRPr="00114233">
              <w:rPr>
                <w:sz w:val="24"/>
                <w:szCs w:val="24"/>
              </w:rPr>
              <w:br/>
              <w:t>на территории городского поселения Таёжный.</w:t>
            </w:r>
          </w:p>
          <w:p w:rsidR="002D352A" w:rsidRPr="00114233" w:rsidRDefault="002D352A" w:rsidP="00BC493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sz w:val="24"/>
                <w:szCs w:val="24"/>
              </w:rPr>
              <w:t>4. Упорядочивание адресного хозяйства</w:t>
            </w:r>
            <w:r w:rsidRPr="00114233">
              <w:rPr>
                <w:sz w:val="24"/>
                <w:szCs w:val="24"/>
              </w:rPr>
              <w:br/>
              <w:t>в городском поселении Таёжный.</w:t>
            </w:r>
          </w:p>
          <w:p w:rsidR="002D352A" w:rsidRPr="00114233" w:rsidRDefault="002D352A" w:rsidP="00BC493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sz w:val="24"/>
                <w:szCs w:val="24"/>
              </w:rPr>
              <w:lastRenderedPageBreak/>
              <w:t>5. Мероприятия по подготовке к Новому году,</w:t>
            </w:r>
            <w:r w:rsidRPr="00114233">
              <w:rPr>
                <w:sz w:val="24"/>
                <w:szCs w:val="24"/>
              </w:rPr>
              <w:br/>
              <w:t>в т.ч. возведение снежного городка, установка новогодней ели и иллюминации.</w:t>
            </w:r>
          </w:p>
          <w:p w:rsidR="002D352A" w:rsidRPr="00114233" w:rsidRDefault="002D352A" w:rsidP="00BC493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sz w:val="24"/>
                <w:szCs w:val="24"/>
              </w:rPr>
              <w:t>6. Реконструкция пешеходного перехода.</w:t>
            </w:r>
          </w:p>
          <w:p w:rsidR="002D352A" w:rsidRPr="00114233" w:rsidRDefault="002D352A" w:rsidP="00BC493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sz w:val="24"/>
                <w:szCs w:val="24"/>
              </w:rPr>
              <w:t>7. Работы по благоустройству сквера.</w:t>
            </w:r>
          </w:p>
          <w:p w:rsidR="002D352A" w:rsidRPr="00114233" w:rsidRDefault="002D352A" w:rsidP="00BC493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sz w:val="24"/>
                <w:szCs w:val="24"/>
              </w:rPr>
              <w:t>8. Благоустройство дворовых и общественных территорий.</w:t>
            </w:r>
          </w:p>
        </w:tc>
      </w:tr>
      <w:tr w:rsidR="002D352A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Наименование портфеля проектов, проекта, </w:t>
            </w:r>
            <w:proofErr w:type="gramStart"/>
            <w:r w:rsidRPr="00114233">
              <w:rPr>
                <w:rFonts w:eastAsia="Calibri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 в том числе</w:t>
            </w:r>
            <w:r w:rsidRPr="00114233">
              <w:rPr>
                <w:rFonts w:eastAsia="Calibri"/>
                <w:sz w:val="24"/>
                <w:szCs w:val="24"/>
                <w:lang w:eastAsia="ru-RU"/>
              </w:rPr>
              <w:br/>
              <w:t xml:space="preserve">на реализацию в </w:t>
            </w:r>
            <w:r w:rsidRPr="00114233">
              <w:rPr>
                <w:sz w:val="24"/>
                <w:szCs w:val="24"/>
                <w:lang w:eastAsia="ru-RU"/>
              </w:rPr>
              <w:t xml:space="preserve">городском поселении Таёжный </w:t>
            </w:r>
            <w:r w:rsidRPr="00114233">
              <w:rPr>
                <w:rFonts w:eastAsia="Calibri"/>
                <w:sz w:val="24"/>
                <w:szCs w:val="24"/>
                <w:lang w:eastAsia="ru-RU"/>
              </w:rPr>
              <w:t>национальных проектов (программ) Российской Федерации</w:t>
            </w:r>
          </w:p>
        </w:tc>
        <w:tc>
          <w:tcPr>
            <w:tcW w:w="5794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D352A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794" w:type="dxa"/>
            <w:shd w:val="clear" w:color="auto" w:fill="auto"/>
          </w:tcPr>
          <w:p w:rsidR="002D352A" w:rsidRPr="00114233" w:rsidRDefault="002D352A" w:rsidP="00BC4932">
            <w:pPr>
              <w:jc w:val="both"/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1. Озеленение городского поселения Таёжный.</w:t>
            </w:r>
          </w:p>
          <w:p w:rsidR="002D352A" w:rsidRPr="00114233" w:rsidRDefault="002D352A" w:rsidP="00BC4932">
            <w:pPr>
              <w:jc w:val="both"/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2. Увеличение контейнерных площадок, ремонт контейнеров для ТБО.</w:t>
            </w:r>
          </w:p>
          <w:p w:rsidR="002D352A" w:rsidRPr="00114233" w:rsidRDefault="002D352A" w:rsidP="00BC4932">
            <w:pPr>
              <w:jc w:val="both"/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3. Увеличение количества благоустроенных дворовых и общественных территорий.</w:t>
            </w:r>
          </w:p>
          <w:p w:rsidR="002D352A" w:rsidRPr="00114233" w:rsidRDefault="002D352A" w:rsidP="00BC4932">
            <w:pPr>
              <w:jc w:val="both"/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4. Уменьшение количества несанкционированных свалок на территории городского поселения Таёжный.</w:t>
            </w:r>
          </w:p>
          <w:p w:rsidR="002D352A" w:rsidRPr="00114233" w:rsidRDefault="002D352A" w:rsidP="00BC4932">
            <w:pPr>
              <w:jc w:val="both"/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5.</w:t>
            </w:r>
            <w:r w:rsidRPr="00114233">
              <w:rPr>
                <w:sz w:val="24"/>
                <w:szCs w:val="24"/>
                <w:lang w:eastAsia="ru-RU"/>
              </w:rPr>
              <w:t xml:space="preserve"> Увеличение доли граждан, принявших участие</w:t>
            </w:r>
            <w:r w:rsidRPr="00114233">
              <w:rPr>
                <w:sz w:val="24"/>
                <w:szCs w:val="24"/>
                <w:lang w:eastAsia="ru-RU"/>
              </w:rPr>
              <w:br/>
              <w:t>в решении вопросов развития городской среды.</w:t>
            </w:r>
          </w:p>
        </w:tc>
      </w:tr>
      <w:tr w:rsidR="002D352A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(разрабатывается на срок от трех лет)</w:t>
            </w:r>
          </w:p>
        </w:tc>
        <w:tc>
          <w:tcPr>
            <w:tcW w:w="5794" w:type="dxa"/>
            <w:shd w:val="clear" w:color="auto" w:fill="auto"/>
          </w:tcPr>
          <w:p w:rsidR="002D352A" w:rsidRPr="00114233" w:rsidRDefault="002D352A" w:rsidP="00BC4932">
            <w:pPr>
              <w:pStyle w:val="ConsPlusNormal"/>
              <w:rPr>
                <w:szCs w:val="24"/>
                <w:lang w:eastAsia="en-US"/>
              </w:rPr>
            </w:pPr>
            <w:r w:rsidRPr="00114233">
              <w:rPr>
                <w:szCs w:val="24"/>
                <w:lang w:eastAsia="en-US"/>
              </w:rPr>
              <w:t>2019 – 2025 годы и на период до 2030 года</w:t>
            </w:r>
          </w:p>
        </w:tc>
      </w:tr>
      <w:tr w:rsidR="00571EF2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571EF2" w:rsidRPr="00114233" w:rsidRDefault="00571EF2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794" w:type="dxa"/>
            <w:shd w:val="clear" w:color="auto" w:fill="auto"/>
          </w:tcPr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 xml:space="preserve">Общий объем финансирования программы составляет  </w:t>
            </w:r>
            <w:r w:rsidR="00F117CE">
              <w:rPr>
                <w:sz w:val="24"/>
                <w:szCs w:val="24"/>
              </w:rPr>
              <w:t>35498,713</w:t>
            </w:r>
            <w:r w:rsidRPr="00114233">
              <w:rPr>
                <w:sz w:val="24"/>
                <w:szCs w:val="24"/>
              </w:rPr>
              <w:t xml:space="preserve"> тыс. руб., в том числе: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2019 год – 7 562,</w:t>
            </w:r>
            <w:r>
              <w:rPr>
                <w:sz w:val="24"/>
                <w:szCs w:val="24"/>
              </w:rPr>
              <w:t>1</w:t>
            </w:r>
            <w:r w:rsidR="00D470F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 xml:space="preserve">2020 год – </w:t>
            </w:r>
            <w:r w:rsidR="00F117CE" w:rsidRPr="00F117CE">
              <w:rPr>
                <w:sz w:val="24"/>
                <w:szCs w:val="24"/>
              </w:rPr>
              <w:t>8624,507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5 586,900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bCs/>
                <w:sz w:val="24"/>
                <w:szCs w:val="24"/>
              </w:rPr>
            </w:pPr>
            <w:r w:rsidRPr="00114233">
              <w:rPr>
                <w:bCs/>
                <w:sz w:val="24"/>
                <w:szCs w:val="24"/>
              </w:rPr>
              <w:t xml:space="preserve">2022 год </w:t>
            </w:r>
            <w:r w:rsidRPr="0011423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4 873,940</w:t>
            </w:r>
            <w:r w:rsidRPr="00114233"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2023 год – 1 106,10</w:t>
            </w:r>
            <w:r w:rsidR="00D470F1">
              <w:rPr>
                <w:sz w:val="24"/>
                <w:szCs w:val="24"/>
              </w:rPr>
              <w:t>0</w:t>
            </w:r>
            <w:r w:rsidRPr="00114233"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2024 год – 1 106,10</w:t>
            </w:r>
            <w:r w:rsidR="00D470F1">
              <w:rPr>
                <w:sz w:val="24"/>
                <w:szCs w:val="24"/>
              </w:rPr>
              <w:t>0</w:t>
            </w:r>
            <w:r w:rsidRPr="00114233"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2025 год – 1 106,10</w:t>
            </w:r>
            <w:r w:rsidR="00D470F1">
              <w:rPr>
                <w:sz w:val="24"/>
                <w:szCs w:val="24"/>
              </w:rPr>
              <w:t>0</w:t>
            </w:r>
            <w:r w:rsidRPr="00114233"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bCs/>
                <w:sz w:val="24"/>
                <w:szCs w:val="24"/>
              </w:rPr>
            </w:pPr>
            <w:r w:rsidRPr="00114233">
              <w:rPr>
                <w:bCs/>
                <w:sz w:val="24"/>
                <w:szCs w:val="24"/>
              </w:rPr>
              <w:t xml:space="preserve">2026-2030 годы </w:t>
            </w:r>
            <w:r w:rsidRPr="00114233">
              <w:rPr>
                <w:sz w:val="24"/>
                <w:szCs w:val="24"/>
              </w:rPr>
              <w:t>– 5 530,50</w:t>
            </w:r>
            <w:r w:rsidR="00D470F1">
              <w:rPr>
                <w:sz w:val="24"/>
                <w:szCs w:val="24"/>
              </w:rPr>
              <w:t>0</w:t>
            </w:r>
            <w:r w:rsidRPr="00114233">
              <w:rPr>
                <w:bCs/>
                <w:sz w:val="24"/>
                <w:szCs w:val="24"/>
              </w:rPr>
              <w:t>тыс. руб.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proofErr w:type="gramStart"/>
            <w:r w:rsidRPr="00114233">
              <w:rPr>
                <w:sz w:val="24"/>
                <w:szCs w:val="24"/>
              </w:rPr>
              <w:t>Бюджет городского поселения Таёжный) –</w:t>
            </w:r>
            <w:r w:rsidR="00B07720">
              <w:rPr>
                <w:sz w:val="24"/>
                <w:szCs w:val="24"/>
              </w:rPr>
              <w:t>18</w:t>
            </w:r>
            <w:r w:rsidR="00962FD9">
              <w:rPr>
                <w:sz w:val="24"/>
                <w:szCs w:val="24"/>
              </w:rPr>
              <w:t> 640,193</w:t>
            </w:r>
            <w:r>
              <w:rPr>
                <w:sz w:val="24"/>
                <w:szCs w:val="24"/>
              </w:rPr>
              <w:t xml:space="preserve"> </w:t>
            </w:r>
            <w:r w:rsidRPr="00114233">
              <w:rPr>
                <w:sz w:val="24"/>
                <w:szCs w:val="24"/>
              </w:rPr>
              <w:t>тыс. руб., в том числе:</w:t>
            </w:r>
            <w:proofErr w:type="gramEnd"/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2019 год – 1 655,</w:t>
            </w:r>
            <w:r w:rsidR="0048510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2020 год –</w:t>
            </w:r>
            <w:r w:rsidR="00B07720">
              <w:rPr>
                <w:sz w:val="24"/>
                <w:szCs w:val="24"/>
              </w:rPr>
              <w:t xml:space="preserve"> 2</w:t>
            </w:r>
            <w:r w:rsidR="00962FD9">
              <w:rPr>
                <w:sz w:val="24"/>
                <w:szCs w:val="24"/>
              </w:rPr>
              <w:t> 645,869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2 744,000</w:t>
            </w:r>
            <w:r w:rsidRPr="00114233"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bCs/>
                <w:sz w:val="24"/>
                <w:szCs w:val="24"/>
              </w:rPr>
            </w:pPr>
            <w:r w:rsidRPr="00114233">
              <w:rPr>
                <w:bCs/>
                <w:sz w:val="24"/>
                <w:szCs w:val="24"/>
              </w:rPr>
              <w:t xml:space="preserve">2022 год </w:t>
            </w:r>
            <w:r w:rsidRPr="0011423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2 744,000</w:t>
            </w:r>
            <w:r w:rsidRPr="00114233"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2023 год – 1 106,10</w:t>
            </w:r>
            <w:r w:rsidR="0048510B">
              <w:rPr>
                <w:sz w:val="24"/>
                <w:szCs w:val="24"/>
              </w:rPr>
              <w:t>0</w:t>
            </w:r>
            <w:r w:rsidRPr="00114233"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2024 год – 1 106,10</w:t>
            </w:r>
            <w:r w:rsidR="0048510B">
              <w:rPr>
                <w:sz w:val="24"/>
                <w:szCs w:val="24"/>
              </w:rPr>
              <w:t>0</w:t>
            </w:r>
            <w:r w:rsidRPr="00114233"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2025 год – 1 106,10</w:t>
            </w:r>
            <w:r w:rsidR="0048510B">
              <w:rPr>
                <w:sz w:val="24"/>
                <w:szCs w:val="24"/>
              </w:rPr>
              <w:t>0</w:t>
            </w:r>
            <w:r w:rsidRPr="00114233"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bCs/>
                <w:sz w:val="24"/>
                <w:szCs w:val="24"/>
              </w:rPr>
            </w:pPr>
            <w:r w:rsidRPr="00114233">
              <w:rPr>
                <w:bCs/>
                <w:sz w:val="24"/>
                <w:szCs w:val="24"/>
              </w:rPr>
              <w:t xml:space="preserve">2026-2030 годы </w:t>
            </w:r>
            <w:r w:rsidRPr="00114233">
              <w:rPr>
                <w:sz w:val="24"/>
                <w:szCs w:val="24"/>
              </w:rPr>
              <w:t>– 5 530,50</w:t>
            </w:r>
            <w:r w:rsidR="0048510B">
              <w:rPr>
                <w:sz w:val="24"/>
                <w:szCs w:val="24"/>
              </w:rPr>
              <w:t>0</w:t>
            </w:r>
            <w:r w:rsidRPr="00114233">
              <w:rPr>
                <w:bCs/>
                <w:sz w:val="24"/>
                <w:szCs w:val="24"/>
              </w:rPr>
              <w:t>тыс. руб.</w:t>
            </w:r>
          </w:p>
          <w:p w:rsidR="00571EF2" w:rsidRPr="00114233" w:rsidRDefault="00571EF2" w:rsidP="00B24318">
            <w:pPr>
              <w:rPr>
                <w:bCs/>
                <w:sz w:val="24"/>
                <w:szCs w:val="24"/>
              </w:rPr>
            </w:pP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Бюджет ХМАО-Югры  –</w:t>
            </w:r>
            <w:r w:rsidR="00F117CE">
              <w:rPr>
                <w:sz w:val="24"/>
                <w:szCs w:val="24"/>
              </w:rPr>
              <w:t>10 801,915 т</w:t>
            </w:r>
            <w:r w:rsidRPr="00114233">
              <w:rPr>
                <w:sz w:val="24"/>
                <w:szCs w:val="24"/>
              </w:rPr>
              <w:t xml:space="preserve">ыс. руб., в том </w:t>
            </w:r>
            <w:r w:rsidRPr="00114233">
              <w:rPr>
                <w:sz w:val="24"/>
                <w:szCs w:val="24"/>
              </w:rPr>
              <w:lastRenderedPageBreak/>
              <w:t>числе: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>2019 год – 5 000,975</w:t>
            </w:r>
            <w:r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 xml:space="preserve">2020 год – </w:t>
            </w:r>
            <w:r w:rsidR="00B07720">
              <w:rPr>
                <w:sz w:val="24"/>
                <w:szCs w:val="24"/>
              </w:rPr>
              <w:t>2 45</w:t>
            </w:r>
            <w:r w:rsidR="00F117CE">
              <w:rPr>
                <w:sz w:val="24"/>
                <w:szCs w:val="24"/>
              </w:rPr>
              <w:t>5</w:t>
            </w:r>
            <w:r w:rsidR="00B07720">
              <w:rPr>
                <w:sz w:val="24"/>
                <w:szCs w:val="24"/>
              </w:rPr>
              <w:t>,</w:t>
            </w:r>
            <w:r w:rsidR="00F117CE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2 046,170</w:t>
            </w:r>
            <w:r w:rsidRPr="00114233"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bCs/>
                <w:sz w:val="24"/>
                <w:szCs w:val="24"/>
              </w:rPr>
            </w:pPr>
            <w:r w:rsidRPr="00114233">
              <w:rPr>
                <w:bCs/>
                <w:sz w:val="24"/>
                <w:szCs w:val="24"/>
              </w:rPr>
              <w:t xml:space="preserve">2022 год </w:t>
            </w:r>
            <w:r w:rsidRPr="0011423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1 299,260</w:t>
            </w:r>
            <w:r w:rsidRPr="00114233">
              <w:rPr>
                <w:sz w:val="24"/>
                <w:szCs w:val="24"/>
              </w:rPr>
              <w:t xml:space="preserve">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 xml:space="preserve">2023 год – 0,000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 xml:space="preserve">2024 год – 0,000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Pr="00114233" w:rsidRDefault="00571EF2" w:rsidP="00B24318">
            <w:pPr>
              <w:rPr>
                <w:sz w:val="24"/>
                <w:szCs w:val="24"/>
              </w:rPr>
            </w:pPr>
            <w:r w:rsidRPr="00114233">
              <w:rPr>
                <w:sz w:val="24"/>
                <w:szCs w:val="24"/>
              </w:rPr>
              <w:t xml:space="preserve">2025 год – 0,000 </w:t>
            </w:r>
            <w:r w:rsidRPr="00114233">
              <w:rPr>
                <w:bCs/>
                <w:sz w:val="24"/>
                <w:szCs w:val="24"/>
              </w:rPr>
              <w:t>тыс. руб.;</w:t>
            </w:r>
          </w:p>
          <w:p w:rsidR="00571EF2" w:rsidRDefault="00571EF2" w:rsidP="00B24318">
            <w:pPr>
              <w:jc w:val="both"/>
              <w:rPr>
                <w:bCs/>
                <w:sz w:val="24"/>
                <w:szCs w:val="24"/>
              </w:rPr>
            </w:pPr>
            <w:r w:rsidRPr="00114233">
              <w:rPr>
                <w:bCs/>
                <w:sz w:val="24"/>
                <w:szCs w:val="24"/>
              </w:rPr>
              <w:t xml:space="preserve">2026-2030 годы </w:t>
            </w:r>
            <w:r w:rsidRPr="00114233">
              <w:rPr>
                <w:sz w:val="24"/>
                <w:szCs w:val="24"/>
              </w:rPr>
              <w:t>– 0,000</w:t>
            </w:r>
            <w:r w:rsidRPr="00114233">
              <w:rPr>
                <w:bCs/>
                <w:sz w:val="24"/>
                <w:szCs w:val="24"/>
              </w:rPr>
              <w:t>тыс. руб.</w:t>
            </w:r>
          </w:p>
          <w:p w:rsidR="00571EF2" w:rsidRPr="00114233" w:rsidRDefault="00571EF2" w:rsidP="00B24318">
            <w:pPr>
              <w:jc w:val="both"/>
              <w:rPr>
                <w:bCs/>
                <w:sz w:val="24"/>
                <w:szCs w:val="24"/>
              </w:rPr>
            </w:pP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Бюджет федеральный  –</w:t>
            </w:r>
            <w:r>
              <w:rPr>
                <w:rFonts w:eastAsia="Calibri"/>
                <w:sz w:val="24"/>
                <w:szCs w:val="24"/>
                <w:lang w:eastAsia="ru-RU"/>
              </w:rPr>
              <w:t>3 032,022</w:t>
            </w: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2019 год – 607,882 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rFonts w:eastAsia="Calibri"/>
                <w:sz w:val="24"/>
                <w:szCs w:val="24"/>
                <w:lang w:eastAsia="ru-RU"/>
              </w:rPr>
              <w:t>796,730</w:t>
            </w: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 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eastAsia="Calibri"/>
                <w:sz w:val="24"/>
                <w:szCs w:val="24"/>
                <w:lang w:eastAsia="ru-RU"/>
              </w:rPr>
              <w:t>796,730</w:t>
            </w: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 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eastAsia="Calibri"/>
                <w:sz w:val="24"/>
                <w:szCs w:val="24"/>
                <w:lang w:eastAsia="ru-RU"/>
              </w:rPr>
              <w:t>830,680</w:t>
            </w: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 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2023 год – 0,000 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2024 год – 0,000 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2025 год – 0,000 тыс. руб.;</w:t>
            </w:r>
          </w:p>
          <w:p w:rsidR="00571EF2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2026-2030 годы – 0,000тыс. руб.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Бюджет районный  –</w:t>
            </w:r>
            <w:r w:rsidR="00F117CE">
              <w:rPr>
                <w:rFonts w:eastAsia="Calibri"/>
                <w:sz w:val="24"/>
                <w:szCs w:val="24"/>
                <w:lang w:eastAsia="ru-RU"/>
              </w:rPr>
              <w:t>3024,583</w:t>
            </w: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2019 год – 298,185 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2020 год – </w:t>
            </w:r>
            <w:r w:rsidR="00F117CE" w:rsidRPr="00F117CE">
              <w:rPr>
                <w:rFonts w:eastAsia="Calibri"/>
                <w:sz w:val="24"/>
                <w:szCs w:val="24"/>
                <w:lang w:eastAsia="ru-RU"/>
              </w:rPr>
              <w:t>2726,398</w:t>
            </w:r>
            <w:r w:rsidRPr="00114233">
              <w:rPr>
                <w:rFonts w:eastAsia="Calibri"/>
                <w:sz w:val="24"/>
                <w:szCs w:val="24"/>
                <w:lang w:eastAsia="ru-RU"/>
              </w:rPr>
              <w:t>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2021 год – 0,000 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2022 год – 0,000 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2023 год – 0,000 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2024 год – 0,000 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2025 год – 0,000 тыс. руб.;</w:t>
            </w:r>
          </w:p>
          <w:p w:rsidR="00571EF2" w:rsidRPr="00114233" w:rsidRDefault="00571EF2" w:rsidP="00B2431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t>2026-2030 годы – 0,000тыс. руб.</w:t>
            </w:r>
          </w:p>
        </w:tc>
      </w:tr>
      <w:tr w:rsidR="002D352A" w:rsidRPr="00114233" w:rsidTr="00BC4932">
        <w:trPr>
          <w:jc w:val="center"/>
        </w:trPr>
        <w:tc>
          <w:tcPr>
            <w:tcW w:w="3697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114233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Параметры финансового обеспечения портфеля проектов, проекта, </w:t>
            </w:r>
            <w:proofErr w:type="gramStart"/>
            <w:r w:rsidRPr="00114233">
              <w:rPr>
                <w:rFonts w:eastAsia="Calibri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114233">
              <w:rPr>
                <w:rFonts w:eastAsia="Calibri"/>
                <w:sz w:val="24"/>
                <w:szCs w:val="24"/>
                <w:lang w:eastAsia="ru-RU"/>
              </w:rPr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794" w:type="dxa"/>
            <w:shd w:val="clear" w:color="auto" w:fill="auto"/>
          </w:tcPr>
          <w:p w:rsidR="002D352A" w:rsidRPr="00114233" w:rsidRDefault="002D352A" w:rsidP="00BC4932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2D352A" w:rsidRPr="00114233" w:rsidRDefault="002D352A" w:rsidP="002D352A">
      <w:pPr>
        <w:jc w:val="center"/>
      </w:pPr>
    </w:p>
    <w:p w:rsidR="002D352A" w:rsidRPr="00114233" w:rsidRDefault="002D352A" w:rsidP="002D352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D352A" w:rsidRPr="00114233" w:rsidRDefault="002D352A" w:rsidP="002D352A">
      <w:pPr>
        <w:suppressAutoHyphens w:val="0"/>
        <w:spacing w:after="200" w:line="276" w:lineRule="auto"/>
        <w:rPr>
          <w:sz w:val="24"/>
          <w:szCs w:val="24"/>
        </w:rPr>
      </w:pPr>
      <w:r w:rsidRPr="00114233">
        <w:rPr>
          <w:sz w:val="24"/>
          <w:szCs w:val="24"/>
        </w:rPr>
        <w:br w:type="page"/>
      </w:r>
    </w:p>
    <w:p w:rsidR="002D352A" w:rsidRPr="00114233" w:rsidRDefault="002D352A" w:rsidP="002D352A">
      <w:pPr>
        <w:ind w:firstLine="600"/>
        <w:jc w:val="center"/>
        <w:rPr>
          <w:b/>
          <w:sz w:val="24"/>
          <w:szCs w:val="24"/>
          <w:lang w:eastAsia="ru-RU"/>
        </w:rPr>
      </w:pPr>
      <w:r w:rsidRPr="00114233">
        <w:rPr>
          <w:b/>
          <w:sz w:val="24"/>
          <w:szCs w:val="24"/>
          <w:lang w:eastAsia="ru-RU"/>
        </w:rPr>
        <w:lastRenderedPageBreak/>
        <w:t>Раздел 1.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2D352A" w:rsidRPr="00114233" w:rsidRDefault="002D352A" w:rsidP="002D352A">
      <w:pPr>
        <w:ind w:firstLine="600"/>
        <w:jc w:val="center"/>
        <w:rPr>
          <w:b/>
          <w:sz w:val="24"/>
          <w:szCs w:val="24"/>
          <w:lang w:eastAsia="ru-RU"/>
        </w:rPr>
      </w:pPr>
    </w:p>
    <w:p w:rsidR="002D352A" w:rsidRPr="00114233" w:rsidRDefault="002D352A" w:rsidP="002D352A">
      <w:pPr>
        <w:ind w:firstLine="600"/>
        <w:rPr>
          <w:sz w:val="24"/>
          <w:szCs w:val="24"/>
          <w:lang w:eastAsia="ru-RU"/>
        </w:rPr>
      </w:pPr>
      <w:r w:rsidRPr="00114233">
        <w:rPr>
          <w:sz w:val="24"/>
          <w:szCs w:val="24"/>
          <w:lang w:eastAsia="ru-RU"/>
        </w:rPr>
        <w:t>1.1. Формирование благоприятной деловой среды.</w:t>
      </w:r>
    </w:p>
    <w:p w:rsidR="002D352A" w:rsidRPr="00114233" w:rsidRDefault="002D352A" w:rsidP="002D352A">
      <w:pPr>
        <w:ind w:firstLine="600"/>
        <w:jc w:val="both"/>
        <w:rPr>
          <w:sz w:val="24"/>
          <w:szCs w:val="24"/>
        </w:rPr>
      </w:pPr>
      <w:proofErr w:type="gramStart"/>
      <w:r w:rsidRPr="00114233">
        <w:rPr>
          <w:bCs/>
          <w:sz w:val="24"/>
          <w:szCs w:val="24"/>
          <w:lang w:eastAsia="ru-RU"/>
        </w:rPr>
        <w:t>В целях формирования благоприятной деловой среды, в рамках реализации мероприятий программы планируется активное применение конкурентных способов определения поставщика (подрядчика, исполнителя) в соответствии с</w:t>
      </w:r>
      <w:r w:rsidRPr="00114233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</w:t>
      </w:r>
      <w:r w:rsidRPr="00114233">
        <w:rPr>
          <w:sz w:val="24"/>
          <w:szCs w:val="24"/>
        </w:rPr>
        <w:br/>
        <w:t>в Российской Федерации», Федеральным законом от 05.04.2013 г. № 44-ФЗ «О контрактной системе в сфере закупок товаров, работ, услуг для обеспечения государственных</w:t>
      </w:r>
      <w:r w:rsidRPr="00114233">
        <w:rPr>
          <w:sz w:val="24"/>
          <w:szCs w:val="24"/>
        </w:rPr>
        <w:br/>
        <w:t>и муниципальных нужд» и соответствующими</w:t>
      </w:r>
      <w:proofErr w:type="gramEnd"/>
      <w:r w:rsidRPr="00114233">
        <w:rPr>
          <w:sz w:val="24"/>
          <w:szCs w:val="24"/>
        </w:rPr>
        <w:t xml:space="preserve"> подзаконными актами.</w:t>
      </w:r>
    </w:p>
    <w:p w:rsidR="002D352A" w:rsidRPr="00114233" w:rsidRDefault="002D352A" w:rsidP="002D352A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  <w:lang w:eastAsia="ru-RU"/>
        </w:rPr>
      </w:pPr>
      <w:r w:rsidRPr="00114233">
        <w:rPr>
          <w:bCs/>
          <w:sz w:val="24"/>
          <w:szCs w:val="24"/>
          <w:lang w:eastAsia="ru-RU"/>
        </w:rPr>
        <w:t>1.2. Инвестиционные проекты.</w:t>
      </w:r>
    </w:p>
    <w:p w:rsidR="002D352A" w:rsidRPr="00114233" w:rsidRDefault="002D352A" w:rsidP="002D352A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  <w:lang w:eastAsia="ru-RU"/>
        </w:rPr>
      </w:pPr>
      <w:r w:rsidRPr="00114233">
        <w:rPr>
          <w:sz w:val="24"/>
          <w:szCs w:val="24"/>
          <w:lang w:eastAsia="ru-RU"/>
        </w:rPr>
        <w:t>Мероприятия, реализуемые в рамках программы, не предусматривают реализацию инвестиционных проектов.</w:t>
      </w:r>
    </w:p>
    <w:p w:rsidR="002D352A" w:rsidRPr="00114233" w:rsidRDefault="002D352A" w:rsidP="002D352A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114233">
        <w:rPr>
          <w:bCs/>
          <w:sz w:val="24"/>
          <w:szCs w:val="24"/>
          <w:lang w:eastAsia="ru-RU"/>
        </w:rPr>
        <w:t>1.3. Развитие конкуренции.</w:t>
      </w:r>
    </w:p>
    <w:p w:rsidR="002D352A" w:rsidRPr="00114233" w:rsidRDefault="002D352A" w:rsidP="002D352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114233">
        <w:rPr>
          <w:sz w:val="24"/>
          <w:szCs w:val="24"/>
          <w:lang w:eastAsia="ru-RU"/>
        </w:rPr>
        <w:t>Для развития конкуренции</w:t>
      </w:r>
      <w:r w:rsidRPr="00114233">
        <w:rPr>
          <w:bCs/>
          <w:sz w:val="24"/>
          <w:szCs w:val="24"/>
          <w:lang w:eastAsia="ru-RU"/>
        </w:rPr>
        <w:t xml:space="preserve"> в рамках реализации мероприятий программы планируется активное применение конкурентных способов определения поставщика (подрядчика, исполнителя) в соответствии с</w:t>
      </w:r>
      <w:r w:rsidRPr="00114233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соответствующими подзаконными актами.</w:t>
      </w:r>
    </w:p>
    <w:p w:rsidR="002D352A" w:rsidRPr="00114233" w:rsidRDefault="002D352A" w:rsidP="002D352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352A" w:rsidRPr="00114233" w:rsidRDefault="002D352A" w:rsidP="002D352A">
      <w:pPr>
        <w:suppressAutoHyphens w:val="0"/>
        <w:spacing w:after="200" w:line="276" w:lineRule="auto"/>
        <w:rPr>
          <w:sz w:val="24"/>
          <w:szCs w:val="24"/>
        </w:rPr>
      </w:pPr>
      <w:r w:rsidRPr="00114233">
        <w:rPr>
          <w:sz w:val="24"/>
          <w:szCs w:val="24"/>
        </w:rPr>
        <w:br w:type="page"/>
      </w:r>
    </w:p>
    <w:p w:rsidR="002D352A" w:rsidRPr="00114233" w:rsidRDefault="002D352A" w:rsidP="002D352A">
      <w:pPr>
        <w:widowControl w:val="0"/>
        <w:autoSpaceDE w:val="0"/>
        <w:jc w:val="center"/>
        <w:rPr>
          <w:sz w:val="24"/>
          <w:szCs w:val="24"/>
        </w:rPr>
      </w:pPr>
      <w:r w:rsidRPr="00114233">
        <w:rPr>
          <w:b/>
          <w:sz w:val="24"/>
          <w:szCs w:val="24"/>
          <w:lang w:eastAsia="ru-RU"/>
        </w:rPr>
        <w:lastRenderedPageBreak/>
        <w:t>Раздел 2. «Механизм реализации муниципальной программы»</w:t>
      </w:r>
    </w:p>
    <w:p w:rsidR="002D352A" w:rsidRPr="00114233" w:rsidRDefault="002D352A" w:rsidP="002D352A">
      <w:pPr>
        <w:widowControl w:val="0"/>
        <w:autoSpaceDE w:val="0"/>
        <w:jc w:val="center"/>
        <w:rPr>
          <w:sz w:val="24"/>
          <w:szCs w:val="24"/>
        </w:rPr>
      </w:pP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  <w:r w:rsidRPr="00114233">
        <w:rPr>
          <w:color w:val="000000"/>
          <w:sz w:val="24"/>
          <w:szCs w:val="24"/>
          <w:lang w:eastAsia="ru-RU"/>
        </w:rPr>
        <w:t>2.1.</w:t>
      </w:r>
      <w:r w:rsidRPr="00114233">
        <w:rPr>
          <w:sz w:val="24"/>
          <w:szCs w:val="24"/>
        </w:rPr>
        <w:t xml:space="preserve">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городского поселения Таёжный.</w:t>
      </w: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  <w:r w:rsidRPr="00114233">
        <w:rPr>
          <w:sz w:val="24"/>
          <w:szCs w:val="24"/>
        </w:rPr>
        <w:t>2.2. Финансирование программы осуществляется в пределах бюджетных ассигнований, утвержденных решением Совета депутатов городского поселения Таёжный о бюджете городского поселения Таёжный.</w:t>
      </w: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  <w:r w:rsidRPr="00114233">
        <w:rPr>
          <w:sz w:val="24"/>
          <w:szCs w:val="24"/>
        </w:rPr>
        <w:t>2.3. Реализация мероприятий программы осуществляется в рамках государственных программ Ханты-Мансийского автономного округа – Югры (при их наличии) за счет средств федерального бюджета (при наличии соответствующей государственной программы), бюджета Ханты-Мансийского автономного округа – Югры (при наличии соответствующей государственной программы), бюджета городского поселения Таёжный, финансового</w:t>
      </w:r>
      <w:r w:rsidRPr="00114233">
        <w:rPr>
          <w:sz w:val="24"/>
          <w:szCs w:val="24"/>
        </w:rPr>
        <w:br/>
        <w:t>и трудового участия граждан, а также заинтересованных лиц. Условия предоставления соответствующих субсидий определяются нормативными правовыми актами Российской Федерации, Ханты-Мансийского автономного округа – Югры, Советского района.</w:t>
      </w: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  <w:r w:rsidRPr="00114233">
        <w:rPr>
          <w:sz w:val="24"/>
          <w:szCs w:val="24"/>
        </w:rPr>
        <w:t>2.5.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  <w:r w:rsidRPr="00114233">
        <w:rPr>
          <w:sz w:val="24"/>
          <w:szCs w:val="24"/>
        </w:rPr>
        <w:t>2.6. Нормативная стоимость мероприятий определяется в соответствии с действующим законодательством Российской Федерации.</w:t>
      </w: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  <w:r w:rsidRPr="00114233">
        <w:rPr>
          <w:sz w:val="24"/>
          <w:szCs w:val="24"/>
        </w:rPr>
        <w:t>2.7. Реализация мероприятий программы осуществляется органами местного самоуправления городского поселения Таёжный самостоятельно. Допускается добровольное участие в реализации мероприятий программы общественных организаций и граждан.</w:t>
      </w:r>
    </w:p>
    <w:p w:rsidR="002D352A" w:rsidRPr="00114233" w:rsidRDefault="002D352A" w:rsidP="002D352A">
      <w:pPr>
        <w:autoSpaceDE w:val="0"/>
        <w:ind w:firstLine="567"/>
        <w:jc w:val="both"/>
      </w:pPr>
      <w:r w:rsidRPr="00114233">
        <w:rPr>
          <w:color w:val="000000"/>
          <w:sz w:val="24"/>
          <w:szCs w:val="24"/>
        </w:rPr>
        <w:t>2.8. О</w:t>
      </w:r>
      <w:r w:rsidRPr="00114233">
        <w:rPr>
          <w:rFonts w:eastAsia="Calibri"/>
          <w:sz w:val="24"/>
          <w:szCs w:val="24"/>
          <w:lang w:eastAsia="en-US"/>
        </w:rPr>
        <w:t xml:space="preserve">тветственный исполнитель </w:t>
      </w:r>
      <w:r w:rsidRPr="00114233">
        <w:rPr>
          <w:color w:val="000000"/>
          <w:sz w:val="24"/>
          <w:szCs w:val="24"/>
        </w:rPr>
        <w:t xml:space="preserve">программы </w:t>
      </w:r>
      <w:r w:rsidRPr="00114233">
        <w:rPr>
          <w:sz w:val="24"/>
          <w:szCs w:val="24"/>
          <w:lang w:eastAsia="en-US"/>
        </w:rPr>
        <w:t>и должностные лица, ответственные</w:t>
      </w:r>
      <w:r w:rsidRPr="00114233">
        <w:rPr>
          <w:sz w:val="24"/>
          <w:szCs w:val="24"/>
          <w:lang w:eastAsia="en-US"/>
        </w:rPr>
        <w:br/>
        <w:t>за формирование, утверждение и реализацию программы:</w:t>
      </w:r>
    </w:p>
    <w:p w:rsidR="002D352A" w:rsidRPr="00114233" w:rsidRDefault="002D352A" w:rsidP="002D352A">
      <w:pPr>
        <w:widowControl w:val="0"/>
        <w:numPr>
          <w:ilvl w:val="0"/>
          <w:numId w:val="7"/>
        </w:numPr>
        <w:tabs>
          <w:tab w:val="left" w:pos="282"/>
        </w:tabs>
        <w:autoSpaceDE w:val="0"/>
        <w:ind w:left="0" w:firstLine="567"/>
        <w:jc w:val="both"/>
      </w:pPr>
      <w:r w:rsidRPr="00114233">
        <w:rPr>
          <w:color w:val="000000"/>
          <w:sz w:val="24"/>
          <w:szCs w:val="24"/>
        </w:rPr>
        <w:t xml:space="preserve">несут ответственность </w:t>
      </w:r>
      <w:r w:rsidRPr="00114233">
        <w:rPr>
          <w:sz w:val="24"/>
          <w:szCs w:val="24"/>
          <w:lang w:eastAsia="ru-RU"/>
        </w:rPr>
        <w:t>(</w:t>
      </w:r>
      <w:r w:rsidRPr="00114233">
        <w:rPr>
          <w:rFonts w:eastAsia="Calibri"/>
          <w:sz w:val="24"/>
          <w:szCs w:val="24"/>
          <w:lang w:eastAsia="en-US"/>
        </w:rPr>
        <w:t>дисциплинарную, гражданско-правовую</w:t>
      </w:r>
      <w:r w:rsidRPr="00114233">
        <w:rPr>
          <w:rFonts w:eastAsia="Calibri"/>
          <w:sz w:val="24"/>
          <w:szCs w:val="24"/>
          <w:lang w:eastAsia="en-US"/>
        </w:rPr>
        <w:br/>
        <w:t>и административную)</w:t>
      </w:r>
      <w:r w:rsidRPr="00114233">
        <w:rPr>
          <w:sz w:val="24"/>
          <w:szCs w:val="24"/>
          <w:lang w:eastAsia="ru-RU"/>
        </w:rPr>
        <w:t>, в том числе за достижение показателей, предусмотренных соглашениями о предоставлении субсидий из федерального бюджета, бюджета</w:t>
      </w:r>
      <w:r w:rsidRPr="00114233">
        <w:rPr>
          <w:sz w:val="24"/>
          <w:szCs w:val="24"/>
          <w:lang w:eastAsia="ru-RU"/>
        </w:rPr>
        <w:br/>
        <w:t xml:space="preserve">Ханты-Мансийского автономного округа – Югры бюджету </w:t>
      </w:r>
      <w:r w:rsidRPr="00114233">
        <w:rPr>
          <w:sz w:val="24"/>
          <w:szCs w:val="24"/>
        </w:rPr>
        <w:t>городского поселения Таёжный</w:t>
      </w:r>
      <w:r w:rsidRPr="00114233">
        <w:rPr>
          <w:sz w:val="24"/>
          <w:szCs w:val="24"/>
          <w:lang w:eastAsia="ru-RU"/>
        </w:rPr>
        <w:t>; достижение целевых показателей программы; своевременную и качественную реализацию программы;</w:t>
      </w:r>
    </w:p>
    <w:p w:rsidR="002D352A" w:rsidRPr="00114233" w:rsidRDefault="002D352A" w:rsidP="002D352A">
      <w:pPr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</w:pPr>
      <w:r w:rsidRPr="00114233">
        <w:rPr>
          <w:color w:val="000000"/>
          <w:sz w:val="24"/>
          <w:szCs w:val="24"/>
        </w:rPr>
        <w:t xml:space="preserve">разрабатывают в пределах своих полномочий проекты муниципальных правовых актов </w:t>
      </w:r>
      <w:r w:rsidRPr="00114233">
        <w:rPr>
          <w:sz w:val="24"/>
          <w:szCs w:val="24"/>
        </w:rPr>
        <w:t>городского поселения Таёжный</w:t>
      </w:r>
      <w:r w:rsidRPr="00114233">
        <w:rPr>
          <w:color w:val="000000"/>
          <w:sz w:val="24"/>
          <w:szCs w:val="24"/>
        </w:rPr>
        <w:t>, необходимых для реализации программы;</w:t>
      </w:r>
    </w:p>
    <w:p w:rsidR="002D352A" w:rsidRPr="00114233" w:rsidRDefault="002D352A" w:rsidP="002D352A">
      <w:pPr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</w:pPr>
      <w:r w:rsidRPr="00114233">
        <w:rPr>
          <w:color w:val="000000"/>
          <w:sz w:val="24"/>
          <w:szCs w:val="24"/>
        </w:rPr>
        <w:t xml:space="preserve">обеспечивают исполнение мероприятий программы; </w:t>
      </w:r>
    </w:p>
    <w:p w:rsidR="002D352A" w:rsidRPr="00114233" w:rsidRDefault="002D352A" w:rsidP="002D352A">
      <w:pPr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14233">
        <w:rPr>
          <w:color w:val="000000"/>
          <w:sz w:val="24"/>
          <w:szCs w:val="24"/>
        </w:rPr>
        <w:t>проводят мониторинг выполнения программы и, в случае установления соответствующих требований, предоставляют информацию о реализации программы</w:t>
      </w:r>
      <w:r w:rsidRPr="00114233">
        <w:rPr>
          <w:color w:val="000000"/>
          <w:sz w:val="24"/>
          <w:szCs w:val="24"/>
        </w:rPr>
        <w:br/>
        <w:t xml:space="preserve">в соответствии с установленными требованиями; </w:t>
      </w:r>
    </w:p>
    <w:p w:rsidR="002D352A" w:rsidRPr="00114233" w:rsidRDefault="002D352A" w:rsidP="002D352A">
      <w:pPr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</w:pPr>
      <w:r w:rsidRPr="00114233">
        <w:rPr>
          <w:color w:val="000000"/>
          <w:sz w:val="24"/>
          <w:szCs w:val="24"/>
        </w:rPr>
        <w:t>ежегодно проводят оценку эффективности реализации программы;</w:t>
      </w:r>
    </w:p>
    <w:p w:rsidR="002D352A" w:rsidRPr="00114233" w:rsidRDefault="002D352A" w:rsidP="002D352A">
      <w:pPr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</w:pPr>
      <w:r w:rsidRPr="00114233">
        <w:rPr>
          <w:color w:val="000000"/>
          <w:sz w:val="24"/>
          <w:szCs w:val="24"/>
        </w:rPr>
        <w:t>организуют размещение программы в актуальной редакции, информации</w:t>
      </w:r>
      <w:r w:rsidRPr="00114233">
        <w:rPr>
          <w:color w:val="000000"/>
          <w:sz w:val="24"/>
          <w:szCs w:val="24"/>
        </w:rPr>
        <w:br/>
        <w:t>о реализации программы н</w:t>
      </w:r>
      <w:r w:rsidRPr="00114233">
        <w:rPr>
          <w:color w:val="000000"/>
          <w:sz w:val="24"/>
          <w:szCs w:val="24"/>
          <w:shd w:val="clear" w:color="auto" w:fill="FFFFFF"/>
        </w:rPr>
        <w:t>а общедоступных информационных ресурсах в информационно-телекоммуникационной сети «Интернет».</w:t>
      </w:r>
    </w:p>
    <w:p w:rsidR="002D352A" w:rsidRPr="00114233" w:rsidRDefault="002D352A" w:rsidP="002D352A">
      <w:pPr>
        <w:widowControl w:val="0"/>
        <w:autoSpaceDE w:val="0"/>
        <w:ind w:firstLine="567"/>
        <w:jc w:val="both"/>
      </w:pPr>
      <w:r w:rsidRPr="00114233">
        <w:rPr>
          <w:color w:val="000000"/>
          <w:sz w:val="24"/>
          <w:szCs w:val="24"/>
        </w:rPr>
        <w:t>2.9.</w:t>
      </w:r>
      <w:r w:rsidRPr="00114233">
        <w:rPr>
          <w:sz w:val="24"/>
          <w:szCs w:val="24"/>
          <w:lang w:eastAsia="ru-RU"/>
        </w:rPr>
        <w:t xml:space="preserve"> Соисполнители программы:</w:t>
      </w:r>
    </w:p>
    <w:p w:rsidR="002D352A" w:rsidRPr="00114233" w:rsidRDefault="002D352A" w:rsidP="002D352A">
      <w:pPr>
        <w:widowControl w:val="0"/>
        <w:numPr>
          <w:ilvl w:val="0"/>
          <w:numId w:val="8"/>
        </w:numPr>
        <w:tabs>
          <w:tab w:val="left" w:pos="851"/>
        </w:tabs>
        <w:autoSpaceDE w:val="0"/>
        <w:ind w:left="0" w:firstLine="567"/>
        <w:jc w:val="both"/>
      </w:pPr>
      <w:r w:rsidRPr="00114233">
        <w:rPr>
          <w:sz w:val="24"/>
          <w:szCs w:val="24"/>
          <w:lang w:eastAsia="ru-RU"/>
        </w:rPr>
        <w:t>обеспечивают исполнение мероприятий программы, соисполнителями которых</w:t>
      </w:r>
      <w:r w:rsidRPr="00114233">
        <w:rPr>
          <w:sz w:val="24"/>
          <w:szCs w:val="24"/>
          <w:lang w:eastAsia="ru-RU"/>
        </w:rPr>
        <w:br/>
        <w:t>они являются;</w:t>
      </w:r>
    </w:p>
    <w:p w:rsidR="002D352A" w:rsidRPr="00114233" w:rsidRDefault="002D352A" w:rsidP="002D352A">
      <w:pPr>
        <w:widowControl w:val="0"/>
        <w:numPr>
          <w:ilvl w:val="0"/>
          <w:numId w:val="8"/>
        </w:numPr>
        <w:tabs>
          <w:tab w:val="left" w:pos="851"/>
        </w:tabs>
        <w:autoSpaceDE w:val="0"/>
        <w:ind w:left="0" w:firstLine="567"/>
        <w:jc w:val="both"/>
      </w:pPr>
      <w:r w:rsidRPr="00114233">
        <w:rPr>
          <w:sz w:val="24"/>
          <w:szCs w:val="24"/>
          <w:lang w:eastAsia="ru-RU"/>
        </w:rPr>
        <w:t>несут ответственность за своевременную и качественную реализацию мероприятий программы, соисполнителями которой они являются;</w:t>
      </w:r>
    </w:p>
    <w:p w:rsidR="002D352A" w:rsidRPr="00114233" w:rsidRDefault="002D352A" w:rsidP="002D352A">
      <w:pPr>
        <w:widowControl w:val="0"/>
        <w:numPr>
          <w:ilvl w:val="0"/>
          <w:numId w:val="8"/>
        </w:numPr>
        <w:tabs>
          <w:tab w:val="left" w:pos="851"/>
        </w:tabs>
        <w:autoSpaceDE w:val="0"/>
        <w:ind w:left="0" w:firstLine="567"/>
        <w:jc w:val="both"/>
      </w:pPr>
      <w:r w:rsidRPr="00114233">
        <w:rPr>
          <w:sz w:val="24"/>
          <w:szCs w:val="24"/>
          <w:lang w:eastAsia="ru-RU"/>
        </w:rPr>
        <w:t xml:space="preserve">оперативно предоставляют ответственному исполнителю программы </w:t>
      </w:r>
      <w:r w:rsidRPr="00114233">
        <w:rPr>
          <w:color w:val="000000"/>
          <w:sz w:val="24"/>
          <w:szCs w:val="24"/>
        </w:rPr>
        <w:t>информацию</w:t>
      </w:r>
      <w:r w:rsidRPr="00114233">
        <w:rPr>
          <w:color w:val="000000"/>
          <w:sz w:val="24"/>
          <w:szCs w:val="24"/>
        </w:rPr>
        <w:br/>
        <w:t>о реализации мероприятий</w:t>
      </w:r>
      <w:r w:rsidRPr="00114233">
        <w:rPr>
          <w:sz w:val="24"/>
          <w:szCs w:val="24"/>
          <w:lang w:eastAsia="ru-RU"/>
        </w:rPr>
        <w:t xml:space="preserve"> программы, соисполнителями которой они являются</w:t>
      </w:r>
      <w:r w:rsidRPr="00114233">
        <w:rPr>
          <w:color w:val="000000"/>
          <w:sz w:val="24"/>
          <w:szCs w:val="24"/>
        </w:rPr>
        <w:t>.</w:t>
      </w:r>
    </w:p>
    <w:p w:rsidR="002D352A" w:rsidRPr="00114233" w:rsidRDefault="002D352A" w:rsidP="002D352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352A" w:rsidRPr="00114233" w:rsidRDefault="002D352A" w:rsidP="002D352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352A" w:rsidRPr="00114233" w:rsidRDefault="002D352A" w:rsidP="002D352A">
      <w:pPr>
        <w:pStyle w:val="a6"/>
        <w:rPr>
          <w:rFonts w:ascii="Times New Roman" w:hAnsi="Times New Roman" w:cs="Times New Roman"/>
          <w:sz w:val="24"/>
          <w:szCs w:val="24"/>
        </w:rPr>
        <w:sectPr w:rsidR="002D352A" w:rsidRPr="00114233" w:rsidSect="00BC49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352A" w:rsidRPr="00114233" w:rsidRDefault="002D352A" w:rsidP="002D352A">
      <w:pPr>
        <w:widowControl w:val="0"/>
        <w:autoSpaceDE w:val="0"/>
        <w:ind w:firstLine="567"/>
        <w:jc w:val="right"/>
        <w:rPr>
          <w:sz w:val="24"/>
          <w:szCs w:val="24"/>
          <w:lang w:eastAsia="ru-RU"/>
        </w:rPr>
      </w:pPr>
      <w:r w:rsidRPr="00114233">
        <w:rPr>
          <w:sz w:val="24"/>
          <w:szCs w:val="24"/>
          <w:lang w:eastAsia="ru-RU"/>
        </w:rPr>
        <w:lastRenderedPageBreak/>
        <w:t xml:space="preserve">Таблица 1 </w:t>
      </w:r>
    </w:p>
    <w:p w:rsidR="002D352A" w:rsidRPr="00114233" w:rsidRDefault="002D352A" w:rsidP="002D352A">
      <w:pPr>
        <w:widowControl w:val="0"/>
        <w:autoSpaceDE w:val="0"/>
        <w:ind w:firstLine="567"/>
        <w:jc w:val="center"/>
        <w:rPr>
          <w:sz w:val="24"/>
          <w:szCs w:val="24"/>
          <w:lang w:eastAsia="ru-RU"/>
        </w:rPr>
      </w:pPr>
      <w:r w:rsidRPr="00114233">
        <w:rPr>
          <w:sz w:val="24"/>
          <w:szCs w:val="24"/>
          <w:lang w:eastAsia="ru-RU"/>
        </w:rPr>
        <w:t>Целевые показатели муниципальной программы.</w:t>
      </w:r>
    </w:p>
    <w:p w:rsidR="002D352A" w:rsidRPr="00114233" w:rsidRDefault="002D352A" w:rsidP="002D352A">
      <w:pPr>
        <w:widowControl w:val="0"/>
        <w:autoSpaceDE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3"/>
        <w:gridCol w:w="1393"/>
        <w:gridCol w:w="851"/>
        <w:gridCol w:w="850"/>
        <w:gridCol w:w="851"/>
        <w:gridCol w:w="851"/>
        <w:gridCol w:w="850"/>
        <w:gridCol w:w="850"/>
        <w:gridCol w:w="851"/>
        <w:gridCol w:w="992"/>
        <w:gridCol w:w="1674"/>
      </w:tblGrid>
      <w:tr w:rsidR="002D352A" w:rsidRPr="00114233" w:rsidTr="00BC4932">
        <w:trPr>
          <w:trHeight w:val="857"/>
          <w:jc w:val="center"/>
        </w:trPr>
        <w:tc>
          <w:tcPr>
            <w:tcW w:w="534" w:type="dxa"/>
            <w:vMerge w:val="restart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№ показателя</w:t>
            </w:r>
          </w:p>
        </w:tc>
        <w:tc>
          <w:tcPr>
            <w:tcW w:w="4993" w:type="dxa"/>
            <w:vMerge w:val="restart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393" w:type="dxa"/>
            <w:vMerge w:val="restart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46" w:type="dxa"/>
            <w:gridSpan w:val="8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Значения показателя по годам</w:t>
            </w:r>
          </w:p>
        </w:tc>
        <w:tc>
          <w:tcPr>
            <w:tcW w:w="1674" w:type="dxa"/>
            <w:vMerge w:val="restart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2D352A" w:rsidRPr="00114233" w:rsidTr="00BC4932">
        <w:trPr>
          <w:jc w:val="center"/>
        </w:trPr>
        <w:tc>
          <w:tcPr>
            <w:tcW w:w="534" w:type="dxa"/>
            <w:vMerge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93" w:type="dxa"/>
            <w:vMerge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2020 год</w:t>
            </w:r>
          </w:p>
        </w:tc>
        <w:tc>
          <w:tcPr>
            <w:tcW w:w="851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Align w:val="center"/>
          </w:tcPr>
          <w:p w:rsidR="002D352A" w:rsidRPr="00114233" w:rsidRDefault="002D352A" w:rsidP="00BC4932">
            <w:pPr>
              <w:tabs>
                <w:tab w:val="left" w:pos="1620"/>
              </w:tabs>
              <w:autoSpaceDE w:val="0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674" w:type="dxa"/>
            <w:vMerge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D352A" w:rsidRPr="00114233" w:rsidTr="00BC4932">
        <w:trPr>
          <w:jc w:val="center"/>
        </w:trPr>
        <w:tc>
          <w:tcPr>
            <w:tcW w:w="534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93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4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2D352A" w:rsidRPr="00114233" w:rsidTr="00BC4932">
        <w:trPr>
          <w:jc w:val="center"/>
        </w:trPr>
        <w:tc>
          <w:tcPr>
            <w:tcW w:w="534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93" w:type="dxa"/>
          </w:tcPr>
          <w:p w:rsidR="002D352A" w:rsidRPr="00114233" w:rsidRDefault="002D352A" w:rsidP="00BC4932">
            <w:pPr>
              <w:jc w:val="both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Озеленение городского поселения Таёжный, %.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50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50</w:t>
            </w:r>
          </w:p>
        </w:tc>
      </w:tr>
      <w:tr w:rsidR="002D352A" w:rsidRPr="00114233" w:rsidTr="00BC4932">
        <w:trPr>
          <w:jc w:val="center"/>
        </w:trPr>
        <w:tc>
          <w:tcPr>
            <w:tcW w:w="534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93" w:type="dxa"/>
          </w:tcPr>
          <w:p w:rsidR="002D352A" w:rsidRPr="00114233" w:rsidRDefault="002D352A" w:rsidP="00BC4932">
            <w:pPr>
              <w:tabs>
                <w:tab w:val="left" w:pos="612"/>
              </w:tabs>
              <w:ind w:left="33"/>
              <w:jc w:val="both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Увеличение контейнерных площадок, ремонт контейнеров для ТБО, ед. контейнеров.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70</w:t>
            </w:r>
          </w:p>
        </w:tc>
      </w:tr>
      <w:tr w:rsidR="002D352A" w:rsidRPr="00114233" w:rsidTr="001648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93" w:type="dxa"/>
            <w:shd w:val="clear" w:color="auto" w:fill="auto"/>
          </w:tcPr>
          <w:p w:rsidR="002D352A" w:rsidRPr="00114233" w:rsidRDefault="002D352A" w:rsidP="00BC4932">
            <w:pPr>
              <w:tabs>
                <w:tab w:val="left" w:pos="612"/>
              </w:tabs>
              <w:ind w:left="33"/>
              <w:jc w:val="both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Увеличение количества благоустроенных дворовых и общественных территорий, ед.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EA1765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EA1765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164804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164804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D352A" w:rsidRPr="00114233" w:rsidRDefault="00164804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2D352A" w:rsidRPr="00114233" w:rsidTr="001648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93" w:type="dxa"/>
            <w:shd w:val="clear" w:color="auto" w:fill="auto"/>
          </w:tcPr>
          <w:p w:rsidR="002D352A" w:rsidRPr="00114233" w:rsidRDefault="002D352A" w:rsidP="00BC4932">
            <w:pPr>
              <w:tabs>
                <w:tab w:val="left" w:pos="612"/>
              </w:tabs>
              <w:ind w:left="33"/>
              <w:jc w:val="both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Уменьшение количества несанкционированных свалок на территории городского поселения Таёжный, ед.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14</w:t>
            </w:r>
          </w:p>
        </w:tc>
      </w:tr>
      <w:tr w:rsidR="002D352A" w:rsidRPr="00114233" w:rsidTr="00BC4932">
        <w:trPr>
          <w:jc w:val="center"/>
        </w:trPr>
        <w:tc>
          <w:tcPr>
            <w:tcW w:w="534" w:type="dxa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93" w:type="dxa"/>
          </w:tcPr>
          <w:p w:rsidR="002D352A" w:rsidRPr="00114233" w:rsidRDefault="002D352A" w:rsidP="00BC4932">
            <w:pPr>
              <w:tabs>
                <w:tab w:val="left" w:pos="612"/>
              </w:tabs>
              <w:ind w:left="33"/>
              <w:jc w:val="both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  <w:lang w:eastAsia="ru-RU"/>
              </w:rPr>
              <w:t>Увеличение доли граждан, принявших участие в решении вопросов развития городской среды, %.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8,5%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10%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ind w:left="57" w:right="57"/>
              <w:jc w:val="center"/>
              <w:rPr>
                <w:sz w:val="18"/>
                <w:szCs w:val="18"/>
              </w:rPr>
            </w:pPr>
            <w:r w:rsidRPr="00114233">
              <w:rPr>
                <w:sz w:val="18"/>
                <w:szCs w:val="18"/>
              </w:rPr>
              <w:t>15%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</w:rPr>
              <w:t>15%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D352A" w:rsidRPr="00114233" w:rsidRDefault="002D352A" w:rsidP="00BC4932">
            <w:pPr>
              <w:widowControl w:val="0"/>
              <w:autoSpaceDE w:val="0"/>
              <w:jc w:val="center"/>
              <w:rPr>
                <w:sz w:val="18"/>
                <w:szCs w:val="18"/>
                <w:lang w:eastAsia="ru-RU"/>
              </w:rPr>
            </w:pPr>
            <w:r w:rsidRPr="00114233">
              <w:rPr>
                <w:sz w:val="18"/>
                <w:szCs w:val="18"/>
                <w:lang w:eastAsia="ru-RU"/>
              </w:rPr>
              <w:t>25%</w:t>
            </w:r>
          </w:p>
        </w:tc>
      </w:tr>
    </w:tbl>
    <w:p w:rsidR="002D352A" w:rsidRPr="00114233" w:rsidRDefault="002D352A" w:rsidP="002D352A">
      <w:pPr>
        <w:widowControl w:val="0"/>
        <w:autoSpaceDE w:val="0"/>
        <w:jc w:val="both"/>
        <w:rPr>
          <w:sz w:val="24"/>
          <w:szCs w:val="24"/>
          <w:lang w:eastAsia="ru-RU"/>
        </w:rPr>
      </w:pPr>
    </w:p>
    <w:p w:rsidR="002D352A" w:rsidRPr="00114233" w:rsidRDefault="002D352A" w:rsidP="002D352A">
      <w:pPr>
        <w:suppressAutoHyphens w:val="0"/>
        <w:spacing w:after="200" w:line="276" w:lineRule="auto"/>
        <w:rPr>
          <w:sz w:val="24"/>
          <w:szCs w:val="24"/>
          <w:lang w:eastAsia="ru-RU"/>
        </w:rPr>
      </w:pPr>
      <w:r w:rsidRPr="00114233">
        <w:rPr>
          <w:sz w:val="24"/>
          <w:szCs w:val="24"/>
          <w:lang w:eastAsia="ru-RU"/>
        </w:rPr>
        <w:br w:type="page"/>
      </w:r>
    </w:p>
    <w:p w:rsidR="002D352A" w:rsidRPr="00114233" w:rsidRDefault="002D352A" w:rsidP="002D352A">
      <w:pPr>
        <w:widowControl w:val="0"/>
        <w:autoSpaceDE w:val="0"/>
        <w:ind w:firstLine="709"/>
        <w:jc w:val="right"/>
        <w:rPr>
          <w:bCs/>
          <w:sz w:val="24"/>
          <w:szCs w:val="24"/>
          <w:lang w:eastAsia="ru-RU"/>
        </w:rPr>
      </w:pPr>
      <w:r w:rsidRPr="00114233">
        <w:rPr>
          <w:bCs/>
          <w:sz w:val="24"/>
          <w:szCs w:val="24"/>
          <w:lang w:eastAsia="ru-RU"/>
        </w:rPr>
        <w:lastRenderedPageBreak/>
        <w:t>Таблица 2</w:t>
      </w:r>
    </w:p>
    <w:p w:rsidR="002D352A" w:rsidRPr="00114233" w:rsidRDefault="002D352A" w:rsidP="002D352A">
      <w:pPr>
        <w:widowControl w:val="0"/>
        <w:autoSpaceDE w:val="0"/>
        <w:jc w:val="center"/>
        <w:rPr>
          <w:sz w:val="24"/>
          <w:szCs w:val="24"/>
          <w:lang w:eastAsia="ru-RU"/>
        </w:rPr>
      </w:pPr>
      <w:r w:rsidRPr="00114233">
        <w:rPr>
          <w:sz w:val="24"/>
          <w:szCs w:val="24"/>
          <w:lang w:eastAsia="ru-RU"/>
        </w:rPr>
        <w:t>Перечень основных мероприятий муниципальной программы.</w:t>
      </w:r>
    </w:p>
    <w:p w:rsidR="002D352A" w:rsidRPr="00114233" w:rsidRDefault="002D352A" w:rsidP="002D352A">
      <w:pPr>
        <w:widowControl w:val="0"/>
        <w:autoSpaceDE w:val="0"/>
        <w:jc w:val="both"/>
        <w:rPr>
          <w:sz w:val="24"/>
          <w:szCs w:val="24"/>
          <w:lang w:eastAsia="ru-RU"/>
        </w:rPr>
      </w:pPr>
    </w:p>
    <w:tbl>
      <w:tblPr>
        <w:tblW w:w="15681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3119"/>
        <w:gridCol w:w="2411"/>
        <w:gridCol w:w="1701"/>
        <w:gridCol w:w="928"/>
        <w:gridCol w:w="914"/>
        <w:gridCol w:w="851"/>
        <w:gridCol w:w="850"/>
        <w:gridCol w:w="851"/>
        <w:gridCol w:w="850"/>
        <w:gridCol w:w="851"/>
        <w:gridCol w:w="850"/>
        <w:gridCol w:w="851"/>
      </w:tblGrid>
      <w:tr w:rsidR="002D352A" w:rsidRPr="00114233" w:rsidTr="00BC4932">
        <w:trPr>
          <w:trHeight w:val="288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мероприятия муниципальной программы 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(их связь с целевыми показателями муниципальной 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2D352A" w:rsidRPr="00114233" w:rsidTr="00BC4932">
        <w:trPr>
          <w:trHeight w:val="288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2D352A" w:rsidRPr="00114233" w:rsidTr="00BC4932">
        <w:trPr>
          <w:trHeight w:val="493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2026-2030</w:t>
            </w:r>
          </w:p>
        </w:tc>
      </w:tr>
      <w:tr w:rsidR="002D352A" w:rsidRPr="00114233" w:rsidTr="00BC4932">
        <w:trPr>
          <w:trHeight w:val="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D352A" w:rsidRPr="00114233" w:rsidTr="00BC4932">
        <w:trPr>
          <w:trHeight w:val="51"/>
          <w:jc w:val="center"/>
        </w:trPr>
        <w:tc>
          <w:tcPr>
            <w:tcW w:w="156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Задача 1. Организация благоустройства, озеленения территорий поселения, очистка и уборка территорий от мусора.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Озеленение территории городского поселения Таёжный (посадка деревьев и кустарников, устройство цветников). (1)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D470F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470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D470F1" w:rsidP="00BC4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25,00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D470F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470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D470F1" w:rsidP="00BC4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25,00</w:t>
            </w:r>
          </w:p>
        </w:tc>
      </w:tr>
      <w:tr w:rsidR="006F6FF6" w:rsidRPr="00114233" w:rsidTr="00B24318">
        <w:trPr>
          <w:trHeight w:val="273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Обращение с отходами и улучшение состояния окружающей среды.</w:t>
            </w:r>
          </w:p>
          <w:p w:rsidR="006F6FF6" w:rsidRPr="00114233" w:rsidRDefault="006F6FF6" w:rsidP="006F6FF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Установка площадок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контейнеров ТКО.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F6" w:rsidRPr="00114233" w:rsidRDefault="006F6FF6" w:rsidP="00B2431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FF6" w:rsidRPr="00114233" w:rsidRDefault="006F6FF6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4050,185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FF6" w:rsidRPr="00114233" w:rsidRDefault="006F6FF6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4050,185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F6FF6" w:rsidRPr="00114233" w:rsidTr="00B24318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F6" w:rsidRPr="00114233" w:rsidRDefault="006F6FF6" w:rsidP="00B2431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F6FF6" w:rsidRPr="00114233" w:rsidTr="00B24318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F6" w:rsidRPr="00114233" w:rsidRDefault="006F6FF6" w:rsidP="00B2431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FF6" w:rsidRPr="00114233" w:rsidRDefault="006F6FF6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4050,185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FF6" w:rsidRPr="00114233" w:rsidRDefault="006F6FF6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4050,185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F6FF6" w:rsidRPr="00114233" w:rsidTr="00B24318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F6" w:rsidRPr="00114233" w:rsidRDefault="006F6FF6" w:rsidP="00B2431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B24318">
            <w:pPr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7D1537" w:rsidRPr="00114233" w:rsidTr="00B24318">
        <w:trPr>
          <w:trHeight w:val="273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537" w:rsidRPr="00114233" w:rsidRDefault="007D153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537" w:rsidRPr="00114233" w:rsidRDefault="007D153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в чистоте территории поселения в т.ч.: приобретение инвентаря и материалов для уборки и благоустройства территории, оборудование контейнерных площадок, ремонт и приобретение контейнеров для ТБО, оплата договоров, по благоустройству территории поселения, в т.ч. участие в программе по центру занятости, приобретение пиломатериала. (2)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D1537" w:rsidRPr="00114233" w:rsidRDefault="007D153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37" w:rsidRPr="00114233" w:rsidRDefault="007D153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537" w:rsidRPr="00114233" w:rsidRDefault="00D470F1" w:rsidP="00B24318">
            <w:pPr>
              <w:rPr>
                <w:sz w:val="16"/>
                <w:szCs w:val="16"/>
              </w:rPr>
            </w:pPr>
            <w:r w:rsidRPr="00D470F1">
              <w:rPr>
                <w:sz w:val="16"/>
                <w:szCs w:val="16"/>
              </w:rPr>
              <w:t>9084,0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537" w:rsidRPr="00114233" w:rsidRDefault="007129A9" w:rsidP="00B2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894,757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37" w:rsidRPr="00114233" w:rsidRDefault="00563C2C" w:rsidP="007129A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2519,758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37" w:rsidRPr="00114233" w:rsidRDefault="007129A9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37" w:rsidRPr="00114233" w:rsidRDefault="007129A9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37" w:rsidRPr="00114233" w:rsidRDefault="007D1537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37" w:rsidRPr="00114233" w:rsidRDefault="007D1537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37" w:rsidRPr="00114233" w:rsidRDefault="007D1537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37" w:rsidRPr="00114233" w:rsidRDefault="007D1537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D470F1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9084,0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7129A9" w:rsidP="00AB667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894,757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563C2C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C2C">
              <w:rPr>
                <w:rFonts w:ascii="Times New Roman" w:hAnsi="Times New Roman" w:cs="Times New Roman"/>
                <w:sz w:val="16"/>
                <w:szCs w:val="16"/>
              </w:rPr>
              <w:t>2519,758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7129A9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7129A9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Уборка несанкционированных 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свалок на территории городского поселения Таёжный. (4)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городского 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Таежный,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2600,00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D470F1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2600,00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D470F1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</w:tr>
    </w:tbl>
    <w:p w:rsidR="002D352A" w:rsidRPr="00114233" w:rsidRDefault="002D352A" w:rsidP="002D352A">
      <w:r w:rsidRPr="00114233">
        <w:br w:type="page"/>
      </w:r>
    </w:p>
    <w:tbl>
      <w:tblPr>
        <w:tblW w:w="15681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3119"/>
        <w:gridCol w:w="2411"/>
        <w:gridCol w:w="1701"/>
        <w:gridCol w:w="928"/>
        <w:gridCol w:w="815"/>
        <w:gridCol w:w="950"/>
        <w:gridCol w:w="850"/>
        <w:gridCol w:w="851"/>
        <w:gridCol w:w="850"/>
        <w:gridCol w:w="851"/>
        <w:gridCol w:w="850"/>
        <w:gridCol w:w="851"/>
      </w:tblGrid>
      <w:tr w:rsidR="002D352A" w:rsidRPr="00114233" w:rsidTr="00114233">
        <w:trPr>
          <w:trHeight w:val="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D352A" w:rsidRPr="0081257A" w:rsidTr="0081257A">
        <w:trPr>
          <w:trHeight w:val="273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Итого по задаче 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D470F1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15908,7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A01EFE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5045,242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563C2C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C2C">
              <w:rPr>
                <w:rFonts w:ascii="Times New Roman" w:hAnsi="Times New Roman" w:cs="Times New Roman"/>
                <w:sz w:val="16"/>
                <w:szCs w:val="16"/>
              </w:rPr>
              <w:t>2519,758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A01EFE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2626,3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A01EFE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2042,899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405,00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405,00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405,00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4025,00</w:t>
            </w:r>
          </w:p>
        </w:tc>
      </w:tr>
      <w:tr w:rsidR="002D352A" w:rsidRPr="0081257A" w:rsidTr="0081257A">
        <w:trPr>
          <w:trHeight w:val="273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B6675" w:rsidRPr="0081257A" w:rsidTr="0081257A">
        <w:trPr>
          <w:trHeight w:val="273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75" w:rsidRPr="0081257A" w:rsidRDefault="00AB667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75" w:rsidRPr="0081257A" w:rsidRDefault="00AB667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75" w:rsidRPr="0081257A" w:rsidRDefault="00AB667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75" w:rsidRPr="0081257A" w:rsidRDefault="00AB667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81257A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675" w:rsidRPr="0081257A" w:rsidRDefault="007129A9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5471,75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675" w:rsidRPr="0081257A" w:rsidRDefault="00AB6675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4050,18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675" w:rsidRPr="0081257A" w:rsidRDefault="00D470F1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675" w:rsidRPr="0081257A" w:rsidRDefault="007129A9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1004,29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675" w:rsidRPr="0081257A" w:rsidRDefault="007129A9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212,99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675" w:rsidRPr="0081257A" w:rsidRDefault="00AB6675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675" w:rsidRPr="0081257A" w:rsidRDefault="00AB6675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675" w:rsidRPr="0081257A" w:rsidRDefault="00AB6675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675" w:rsidRPr="0081257A" w:rsidRDefault="00AB6675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81257A" w:rsidTr="0081257A">
        <w:trPr>
          <w:trHeight w:val="273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D470F1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10437,0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A01EFE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995,062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563C2C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C2C">
              <w:rPr>
                <w:rFonts w:ascii="Times New Roman" w:hAnsi="Times New Roman" w:cs="Times New Roman"/>
                <w:sz w:val="16"/>
                <w:szCs w:val="16"/>
              </w:rPr>
              <w:t>2519,758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7129A9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1622,01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7129A9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1829,89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405,00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405,00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405,00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4025,00</w:t>
            </w:r>
          </w:p>
        </w:tc>
      </w:tr>
      <w:tr w:rsidR="002D352A" w:rsidRPr="0081257A" w:rsidTr="0081257A">
        <w:trPr>
          <w:trHeight w:val="273"/>
          <w:jc w:val="center"/>
        </w:trPr>
        <w:tc>
          <w:tcPr>
            <w:tcW w:w="156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3B116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Задача 2. </w:t>
            </w:r>
            <w:r w:rsidRPr="0081257A">
              <w:rPr>
                <w:rFonts w:ascii="Times New Roman" w:hAnsi="Times New Roman"/>
                <w:sz w:val="18"/>
                <w:szCs w:val="18"/>
              </w:rPr>
              <w:t>Содержан</w:t>
            </w:r>
            <w:r w:rsidR="003B1165">
              <w:rPr>
                <w:rFonts w:ascii="Times New Roman" w:hAnsi="Times New Roman"/>
                <w:sz w:val="18"/>
                <w:szCs w:val="18"/>
              </w:rPr>
              <w:t xml:space="preserve">ие социально-значимых  объектов, </w:t>
            </w:r>
            <w:r w:rsidR="003B1165" w:rsidRPr="003B11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1165">
              <w:rPr>
                <w:rFonts w:ascii="Times New Roman" w:hAnsi="Times New Roman"/>
                <w:sz w:val="18"/>
                <w:szCs w:val="18"/>
              </w:rPr>
              <w:t>п</w:t>
            </w:r>
            <w:r w:rsidR="003B1165" w:rsidRPr="003B1165">
              <w:rPr>
                <w:rFonts w:ascii="Times New Roman" w:hAnsi="Times New Roman"/>
                <w:sz w:val="18"/>
                <w:szCs w:val="18"/>
              </w:rPr>
              <w:t>овышение уровня благоустройства дворовых и общественных территорий</w:t>
            </w:r>
            <w:r w:rsidR="003B116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D352A" w:rsidRPr="0081257A" w:rsidTr="0081257A">
        <w:trPr>
          <w:trHeight w:val="273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Упорядочивание адресного хозяйства в городском поселении 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Таёжный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. (-)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085BE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85BE1" w:rsidRPr="0081257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,947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085BE1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D352A" w:rsidRPr="0081257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300,00</w:t>
            </w:r>
          </w:p>
        </w:tc>
      </w:tr>
      <w:tr w:rsidR="002D352A" w:rsidRPr="0081257A" w:rsidTr="0081257A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81257A" w:rsidTr="0081257A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81257A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81257A" w:rsidTr="0081257A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085BE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85BE1" w:rsidRPr="0081257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,947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085BE1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D352A" w:rsidRPr="0081257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81257A" w:rsidRDefault="002D352A" w:rsidP="00BC493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300,00</w:t>
            </w:r>
          </w:p>
        </w:tc>
      </w:tr>
      <w:tr w:rsidR="00246CAC" w:rsidRPr="0081257A" w:rsidTr="0081257A">
        <w:trPr>
          <w:trHeight w:val="273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C" w:rsidRPr="0081257A" w:rsidRDefault="00246CA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C" w:rsidRPr="00403144" w:rsidRDefault="00246CA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03144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  <w:r w:rsidR="00403144" w:rsidRPr="00403144">
              <w:rPr>
                <w:rFonts w:ascii="Times New Roman" w:hAnsi="Times New Roman" w:cs="Times New Roman"/>
                <w:sz w:val="18"/>
                <w:szCs w:val="18"/>
              </w:rPr>
              <w:t xml:space="preserve">; Обустройство общественной территории для детей и взрослых по ул. Лесная, </w:t>
            </w:r>
            <w:proofErr w:type="spellStart"/>
            <w:r w:rsidR="00403144" w:rsidRPr="00403144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 w:rsidR="00403144" w:rsidRPr="00403144">
              <w:rPr>
                <w:rFonts w:ascii="Times New Roman" w:hAnsi="Times New Roman" w:cs="Times New Roman"/>
                <w:sz w:val="18"/>
                <w:szCs w:val="18"/>
              </w:rPr>
              <w:t>. Таёжный, детский игровой комплекс, игровые элементы, скамейки, урны, ограждение, освещение.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C" w:rsidRPr="0081257A" w:rsidRDefault="00246CA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Таежный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C" w:rsidRPr="0081257A" w:rsidRDefault="00246CAC" w:rsidP="00B24318">
            <w:r w:rsidRPr="0081257A"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AC" w:rsidRPr="0081257A" w:rsidRDefault="00246CAC" w:rsidP="003546A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1731,85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AC" w:rsidRPr="0081257A" w:rsidRDefault="00246CA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1731,85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</w:tr>
      <w:tr w:rsidR="005A7B7E" w:rsidRPr="0081257A" w:rsidTr="0081257A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E" w:rsidRPr="0081257A" w:rsidRDefault="005A7B7E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E" w:rsidRPr="0081257A" w:rsidRDefault="005A7B7E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E" w:rsidRPr="0081257A" w:rsidRDefault="005A7B7E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7E" w:rsidRPr="0081257A" w:rsidRDefault="005A7B7E" w:rsidP="00B24318">
            <w:r w:rsidRPr="0081257A"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3546A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607,882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607,882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114233" w:rsidRDefault="005A7B7E" w:rsidP="003546A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114233" w:rsidRDefault="005A7B7E" w:rsidP="003546A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114233" w:rsidRDefault="005A7B7E" w:rsidP="003546A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</w:tr>
      <w:tr w:rsidR="005A7B7E" w:rsidRPr="0081257A" w:rsidTr="0081257A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E" w:rsidRPr="0081257A" w:rsidRDefault="005A7B7E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E" w:rsidRPr="0081257A" w:rsidRDefault="005A7B7E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E" w:rsidRPr="0081257A" w:rsidRDefault="005A7B7E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7E" w:rsidRPr="0081257A" w:rsidRDefault="005A7B7E" w:rsidP="00B24318">
            <w:proofErr w:type="gramStart"/>
            <w:r w:rsidRPr="0081257A">
              <w:t>Бюджет 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3546A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950,790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950,790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114233" w:rsidRDefault="005A7B7E" w:rsidP="003546A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114233" w:rsidRDefault="005A7B7E" w:rsidP="003546A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114233" w:rsidRDefault="005A7B7E" w:rsidP="003546A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</w:tr>
      <w:tr w:rsidR="005A7B7E" w:rsidRPr="0081257A" w:rsidTr="0081257A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7B7E" w:rsidRPr="0081257A" w:rsidRDefault="005A7B7E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7B7E" w:rsidRPr="0081257A" w:rsidRDefault="005A7B7E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7B7E" w:rsidRPr="0081257A" w:rsidRDefault="005A7B7E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7E" w:rsidRPr="0081257A" w:rsidRDefault="005A7B7E" w:rsidP="00B24318">
            <w:r w:rsidRPr="0081257A"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3546A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173,185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173,185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114233" w:rsidRDefault="005A7B7E" w:rsidP="003546A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114233" w:rsidRDefault="005A7B7E" w:rsidP="003546A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114233" w:rsidRDefault="005A7B7E" w:rsidP="003546A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B7E" w:rsidRPr="0081257A" w:rsidRDefault="005A7B7E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</w:tr>
      <w:tr w:rsidR="006F6FF6" w:rsidRPr="00114233" w:rsidTr="0081257A">
        <w:trPr>
          <w:trHeight w:val="273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F6" w:rsidRPr="0081257A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F6" w:rsidRPr="0081257A" w:rsidRDefault="006F6FF6" w:rsidP="001B4A8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 в рамках мероприятия «Инициативное бюджетирование»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дополняющих элементов детской площадки 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F6" w:rsidRPr="0081257A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Таежный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FF6" w:rsidRPr="0081257A" w:rsidRDefault="006F6FF6" w:rsidP="00B24318">
            <w:r w:rsidRPr="0081257A"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81257A" w:rsidRDefault="006F6FF6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253,4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81257A" w:rsidRDefault="006F6FF6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57A">
              <w:rPr>
                <w:rFonts w:ascii="Times New Roman" w:hAnsi="Times New Roman" w:cs="Times New Roman"/>
                <w:sz w:val="16"/>
                <w:szCs w:val="16"/>
              </w:rPr>
              <w:t>253,4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81257A" w:rsidRDefault="006F6FF6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81257A" w:rsidRDefault="006F6FF6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81257A" w:rsidRDefault="006F6FF6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81257A" w:rsidRDefault="006F6FF6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81257A" w:rsidRDefault="006F6FF6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81257A" w:rsidRDefault="006F6FF6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</w:tr>
      <w:tr w:rsidR="006F6FF6" w:rsidRPr="00114233" w:rsidTr="00114233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1B4A8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FF6" w:rsidRPr="00114233" w:rsidRDefault="006F6FF6" w:rsidP="00B24318">
            <w:r w:rsidRPr="00114233"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F6FF6" w:rsidRPr="00114233" w:rsidTr="00114233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1B4A8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FF6" w:rsidRPr="00114233" w:rsidRDefault="006F6FF6" w:rsidP="00B24318">
            <w:proofErr w:type="gramStart"/>
            <w:r w:rsidRPr="00114233">
              <w:t>Бюджет 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F6FF6" w:rsidRPr="00114233" w:rsidTr="00114233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1B4A8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FF6" w:rsidRPr="00114233" w:rsidRDefault="006F6FF6" w:rsidP="00B24318">
            <w:r w:rsidRPr="00114233"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128,40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128,40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F6FF6" w:rsidRPr="00114233" w:rsidTr="00114233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F6" w:rsidRPr="00114233" w:rsidRDefault="006F6FF6" w:rsidP="001B4A8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F6" w:rsidRPr="00114233" w:rsidRDefault="006F6FF6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FF6" w:rsidRPr="00114233" w:rsidRDefault="006F6FF6" w:rsidP="00B24318">
            <w:r w:rsidRPr="00114233"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125,00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F6" w:rsidRPr="00114233" w:rsidRDefault="006F6FF6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2D352A" w:rsidRPr="00114233" w:rsidTr="00114233">
        <w:trPr>
          <w:trHeight w:val="273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6F6FF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 w:rsidR="006F6FF6" w:rsidRPr="001142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Мероприятия по подготовке к Новому году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 в т.ч. возведение снежного городка, установка новогодней ели и иллюминации. (-)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1024,2184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5A7B7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2D352A" w:rsidRPr="00114233" w:rsidTr="00114233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114233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114233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1024,2184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5A7B7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2D352A" w:rsidRPr="00114233" w:rsidTr="00114233">
        <w:trPr>
          <w:trHeight w:val="273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6F6FF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F6FF6" w:rsidRPr="001142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Реконструкция пешеходного перехода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 (-)</w:t>
            </w:r>
            <w:proofErr w:type="gramEnd"/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085BE1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352A" w:rsidRPr="00114233">
              <w:rPr>
                <w:rFonts w:ascii="Times New Roman" w:hAnsi="Times New Roman" w:cs="Times New Roman"/>
                <w:sz w:val="16"/>
                <w:szCs w:val="16"/>
              </w:rPr>
              <w:t>55,505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455,505</w:t>
            </w:r>
          </w:p>
        </w:tc>
      </w:tr>
      <w:tr w:rsidR="002D352A" w:rsidRPr="00114233" w:rsidTr="00114233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114233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114233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085BE1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352A" w:rsidRPr="00114233">
              <w:rPr>
                <w:rFonts w:ascii="Times New Roman" w:hAnsi="Times New Roman" w:cs="Times New Roman"/>
                <w:sz w:val="16"/>
                <w:szCs w:val="16"/>
              </w:rPr>
              <w:t>55,505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455,505</w:t>
            </w:r>
          </w:p>
        </w:tc>
      </w:tr>
    </w:tbl>
    <w:p w:rsidR="002D352A" w:rsidRPr="00114233" w:rsidRDefault="002D352A" w:rsidP="002D352A">
      <w:r w:rsidRPr="00114233">
        <w:br w:type="page"/>
      </w:r>
    </w:p>
    <w:tbl>
      <w:tblPr>
        <w:tblW w:w="15681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3119"/>
        <w:gridCol w:w="2411"/>
        <w:gridCol w:w="1701"/>
        <w:gridCol w:w="928"/>
        <w:gridCol w:w="914"/>
        <w:gridCol w:w="851"/>
        <w:gridCol w:w="850"/>
        <w:gridCol w:w="851"/>
        <w:gridCol w:w="850"/>
        <w:gridCol w:w="851"/>
        <w:gridCol w:w="850"/>
        <w:gridCol w:w="851"/>
      </w:tblGrid>
      <w:tr w:rsidR="002D352A" w:rsidRPr="0081257A" w:rsidTr="00BC4932">
        <w:trPr>
          <w:trHeight w:val="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81257A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14334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территории: заключительный этап обустройства «Сквера мужества» ул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елезнодорожная, д.10, г.п.Таёжный. </w:t>
            </w:r>
          </w:p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Строительные материалы, ограждение, освещение, озеленение (3)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43345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4334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43345" w:rsidRDefault="002D352A" w:rsidP="00BC4932">
            <w:pPr>
              <w:jc w:val="center"/>
              <w:rPr>
                <w:sz w:val="16"/>
                <w:szCs w:val="16"/>
              </w:rPr>
            </w:pPr>
            <w:r w:rsidRPr="00143345">
              <w:rPr>
                <w:sz w:val="16"/>
                <w:szCs w:val="16"/>
              </w:rPr>
              <w:t>646,101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43345" w:rsidRDefault="002D352A" w:rsidP="00BC4932">
            <w:pPr>
              <w:jc w:val="center"/>
              <w:rPr>
                <w:sz w:val="16"/>
                <w:szCs w:val="16"/>
                <w:highlight w:val="yellow"/>
              </w:rPr>
            </w:pPr>
            <w:r w:rsidRPr="0014334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4334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334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43345" w:rsidRDefault="002D352A" w:rsidP="00BC4932">
            <w:pPr>
              <w:jc w:val="center"/>
              <w:rPr>
                <w:sz w:val="16"/>
                <w:szCs w:val="16"/>
              </w:rPr>
            </w:pPr>
            <w:r w:rsidRPr="001433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43345" w:rsidRDefault="002D352A" w:rsidP="00BC4932">
            <w:pPr>
              <w:jc w:val="center"/>
              <w:rPr>
                <w:sz w:val="16"/>
                <w:szCs w:val="16"/>
              </w:rPr>
            </w:pPr>
            <w:r w:rsidRPr="001433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43345" w:rsidRDefault="002D352A" w:rsidP="00BC4932">
            <w:pPr>
              <w:jc w:val="center"/>
              <w:rPr>
                <w:sz w:val="16"/>
                <w:szCs w:val="16"/>
              </w:rPr>
            </w:pPr>
            <w:r w:rsidRPr="00143345">
              <w:rPr>
                <w:sz w:val="16"/>
                <w:szCs w:val="16"/>
              </w:rPr>
              <w:t>646,101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43345" w:rsidRDefault="002D352A" w:rsidP="00BC4932">
            <w:pPr>
              <w:jc w:val="center"/>
              <w:rPr>
                <w:sz w:val="16"/>
                <w:szCs w:val="16"/>
              </w:rPr>
            </w:pPr>
            <w:r w:rsidRPr="001433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43345" w:rsidRDefault="002D352A" w:rsidP="00BC4932">
            <w:pPr>
              <w:jc w:val="center"/>
              <w:rPr>
                <w:sz w:val="16"/>
                <w:szCs w:val="16"/>
              </w:rPr>
            </w:pPr>
            <w:r w:rsidRPr="001433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43345" w:rsidRDefault="002D352A" w:rsidP="00BC4932">
            <w:pPr>
              <w:jc w:val="center"/>
              <w:rPr>
                <w:sz w:val="16"/>
                <w:szCs w:val="16"/>
              </w:rPr>
            </w:pPr>
            <w:r w:rsidRPr="00143345">
              <w:rPr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646,101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646,101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14334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дворовой территории ул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оммунистическая 4а, г.п.Таежный. Ремонт дворового проезда, освещение. (3)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646,101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646,101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646,101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646,101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14334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детской игровой зоны по ул. </w:t>
            </w:r>
            <w:r w:rsidR="003A56E9">
              <w:rPr>
                <w:rFonts w:ascii="Times New Roman" w:hAnsi="Times New Roman" w:cs="Times New Roman"/>
                <w:sz w:val="18"/>
                <w:szCs w:val="18"/>
              </w:rPr>
              <w:t>Коммунистическая,15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аёжный</w:t>
            </w:r>
            <w:proofErr w:type="spell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Детский игровой комплекс, игровые элементы, скамейки, урны, ограждение, освещение. (3)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3A56E9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BA07F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3A56E9" w:rsidP="00BC4932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388,0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56E9" w:rsidRPr="00114233" w:rsidTr="003B1165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6E9" w:rsidRPr="00114233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6E9" w:rsidRPr="00114233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6E9" w:rsidRPr="00114233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E9" w:rsidRPr="00114233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E9" w:rsidRPr="00DE6BB5" w:rsidRDefault="003A56E9" w:rsidP="003B1165">
            <w:r w:rsidRPr="00DE6BB5">
              <w:t>350,0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3B1165" w:rsidRDefault="003A56E9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3B1165" w:rsidRDefault="003A56E9" w:rsidP="00BC4932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114233" w:rsidRDefault="003A56E9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114233" w:rsidRDefault="003A56E9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114233" w:rsidRDefault="003A56E9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114233" w:rsidRDefault="003A56E9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114233" w:rsidRDefault="003A56E9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114233" w:rsidRDefault="003A56E9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3A56E9" w:rsidRPr="00114233" w:rsidTr="003B1165">
        <w:trPr>
          <w:trHeight w:val="273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6E9" w:rsidRPr="00114233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6E9" w:rsidRPr="00114233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6E9" w:rsidRPr="00114233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E9" w:rsidRPr="00114233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E9" w:rsidRDefault="003A56E9" w:rsidP="003B1165">
            <w:r w:rsidRPr="00DE6BB5">
              <w:t>38,0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3B1165" w:rsidRDefault="003A56E9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3B1165" w:rsidRDefault="003A56E9" w:rsidP="00BC4932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114233" w:rsidRDefault="003A56E9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114233" w:rsidRDefault="003A56E9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114233" w:rsidRDefault="003A56E9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114233" w:rsidRDefault="003A56E9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114233" w:rsidRDefault="003A56E9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E9" w:rsidRPr="00114233" w:rsidRDefault="003A56E9" w:rsidP="00BC493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</w:tbl>
    <w:p w:rsidR="002D352A" w:rsidRPr="00114233" w:rsidRDefault="002D352A" w:rsidP="002D352A">
      <w:r w:rsidRPr="00114233">
        <w:br w:type="page"/>
      </w:r>
    </w:p>
    <w:tbl>
      <w:tblPr>
        <w:tblW w:w="15681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3119"/>
        <w:gridCol w:w="2411"/>
        <w:gridCol w:w="1701"/>
        <w:gridCol w:w="928"/>
        <w:gridCol w:w="914"/>
        <w:gridCol w:w="851"/>
        <w:gridCol w:w="850"/>
        <w:gridCol w:w="851"/>
        <w:gridCol w:w="850"/>
        <w:gridCol w:w="851"/>
        <w:gridCol w:w="850"/>
        <w:gridCol w:w="851"/>
      </w:tblGrid>
      <w:tr w:rsidR="002D352A" w:rsidRPr="00114233" w:rsidTr="00BC4932">
        <w:trPr>
          <w:trHeight w:val="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D352A" w:rsidRPr="00114233" w:rsidTr="00BC4932">
        <w:trPr>
          <w:trHeight w:val="92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14334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территории: обустройство «Тропы здоровья», южная окраина, лесная зона, г.п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аёжный.</w:t>
            </w:r>
          </w:p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Межевание, расчистка и обустройство основания пешеходной зоны, мостки, освещение, скамейки, урны. (3)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BA07F4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646,101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646,101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1292,202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646,101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646,101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92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14334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Обустройство детской игровой зоны по ул. Железнодорожная, д. 6 а, г.п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аёжный.</w:t>
            </w:r>
          </w:p>
          <w:p w:rsidR="002D352A" w:rsidRPr="00114233" w:rsidRDefault="002D352A" w:rsidP="001648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игровые элементы, скамейки, урны, ограждение, освещение. (3)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164804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7</w:t>
            </w:r>
            <w:r w:rsidR="002D352A" w:rsidRPr="00114233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2D352A" w:rsidRPr="00114233" w:rsidTr="00BC4932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3B1165" w:rsidRDefault="002D352A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164804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5</w:t>
            </w:r>
            <w:r w:rsidR="002D352A"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114233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164804" w:rsidRPr="00114233" w:rsidTr="00BC4932">
        <w:trPr>
          <w:trHeight w:val="92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804" w:rsidRPr="00114233" w:rsidRDefault="0014334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804" w:rsidRPr="00114233" w:rsidRDefault="00164804" w:rsidP="001648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Обустройство детской игровой зоны по ул. Комсомольская, г.п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аёжный.</w:t>
            </w:r>
          </w:p>
          <w:p w:rsidR="00164804" w:rsidRPr="00114233" w:rsidRDefault="00164804" w:rsidP="001648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Детский игровой комплекс, игровые элементы, скамейки, урны, ограждение, освещение. (3)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Таежный,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3B1165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3B1165" w:rsidRDefault="00164804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4804" w:rsidRPr="00114233" w:rsidTr="00BC4932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3B1165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3B1165" w:rsidRDefault="00164804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956607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64804" w:rsidRPr="0011423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4804" w:rsidRPr="00114233" w:rsidTr="00BC4932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3B1165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3B1165" w:rsidRDefault="00164804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4804" w:rsidRPr="00114233" w:rsidTr="00143345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04" w:rsidRPr="00114233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3B1165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116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3B1165" w:rsidRDefault="00164804" w:rsidP="00114233">
            <w:pPr>
              <w:jc w:val="center"/>
              <w:rPr>
                <w:sz w:val="16"/>
                <w:szCs w:val="16"/>
                <w:highlight w:val="yellow"/>
              </w:rPr>
            </w:pPr>
            <w:r w:rsidRPr="003B1165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04" w:rsidRPr="00114233" w:rsidRDefault="00164804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6CAC" w:rsidRPr="00114233" w:rsidTr="003546A2">
        <w:trPr>
          <w:trHeight w:val="92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C" w:rsidRPr="00114233" w:rsidRDefault="00246CA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C" w:rsidRPr="00403144" w:rsidRDefault="00246CA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03144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  <w:r w:rsidR="00403144" w:rsidRPr="00403144">
              <w:rPr>
                <w:rFonts w:ascii="Times New Roman" w:hAnsi="Times New Roman" w:cs="Times New Roman"/>
                <w:sz w:val="18"/>
                <w:szCs w:val="18"/>
              </w:rPr>
              <w:t xml:space="preserve">: Обустройство  «Благоустройство Аллеи отдыха по ул. </w:t>
            </w:r>
            <w:proofErr w:type="spellStart"/>
            <w:r w:rsidR="00403144" w:rsidRPr="00403144">
              <w:rPr>
                <w:rFonts w:ascii="Times New Roman" w:hAnsi="Times New Roman" w:cs="Times New Roman"/>
                <w:sz w:val="18"/>
                <w:szCs w:val="18"/>
              </w:rPr>
              <w:t>Н.Курченко</w:t>
            </w:r>
            <w:proofErr w:type="spellEnd"/>
            <w:r w:rsidR="00403144" w:rsidRPr="004031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03144" w:rsidRPr="00403144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 w:rsidR="00403144" w:rsidRPr="004031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="00403144" w:rsidRPr="00403144">
              <w:rPr>
                <w:rFonts w:ascii="Times New Roman" w:hAnsi="Times New Roman" w:cs="Times New Roman"/>
                <w:sz w:val="18"/>
                <w:szCs w:val="18"/>
              </w:rPr>
              <w:t>Таёжный</w:t>
            </w:r>
            <w:proofErr w:type="gramEnd"/>
            <w:r w:rsidR="00403144" w:rsidRPr="00403144">
              <w:rPr>
                <w:rFonts w:ascii="Times New Roman" w:hAnsi="Times New Roman" w:cs="Times New Roman"/>
                <w:sz w:val="18"/>
                <w:szCs w:val="18"/>
              </w:rPr>
              <w:t>», скамейки, урны, ограждение, малые архитектурные формы.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C" w:rsidRPr="0081257A" w:rsidRDefault="00246CA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Таежный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C" w:rsidRPr="0081257A" w:rsidRDefault="00246CAC" w:rsidP="003546A2">
            <w:r w:rsidRPr="0081257A"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AC" w:rsidRPr="0081257A" w:rsidRDefault="00246CAC" w:rsidP="003546A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6215,8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AC" w:rsidRPr="00114233" w:rsidRDefault="00246CAC" w:rsidP="003546A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2042,90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2129,94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</w:tr>
      <w:tr w:rsidR="00246CAC" w:rsidRPr="00114233" w:rsidTr="003546A2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C" w:rsidRPr="00114233" w:rsidRDefault="00246CA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C" w:rsidRPr="0081257A" w:rsidRDefault="00246CA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C" w:rsidRPr="0081257A" w:rsidRDefault="00246CA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C" w:rsidRPr="0081257A" w:rsidRDefault="00246CAC" w:rsidP="003546A2">
            <w:r w:rsidRPr="0081257A"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2424,1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AC" w:rsidRPr="00114233" w:rsidRDefault="00246CAC" w:rsidP="003546A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796,73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796,73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830,68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</w:tr>
      <w:tr w:rsidR="00246CAC" w:rsidRPr="00114233" w:rsidTr="003546A2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C" w:rsidRPr="00114233" w:rsidRDefault="00246CA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C" w:rsidRPr="0081257A" w:rsidRDefault="00246CA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C" w:rsidRPr="0081257A" w:rsidRDefault="00246CA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C" w:rsidRPr="0081257A" w:rsidRDefault="00246CAC" w:rsidP="003546A2">
            <w:proofErr w:type="gramStart"/>
            <w:r w:rsidRPr="0081257A">
              <w:t>Бюджет 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AC" w:rsidRPr="00114233" w:rsidRDefault="00246CAC" w:rsidP="003546A2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1041,88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1086,27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3546A2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</w:tr>
      <w:tr w:rsidR="00246CAC" w:rsidRPr="00114233" w:rsidTr="003546A2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C" w:rsidRPr="00114233" w:rsidRDefault="00246CA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C" w:rsidRPr="0081257A" w:rsidRDefault="00246CA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C" w:rsidRPr="0081257A" w:rsidRDefault="00246CA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C" w:rsidRPr="0081257A" w:rsidRDefault="00246CAC" w:rsidP="003546A2">
            <w:r w:rsidRPr="0081257A"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634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AC" w:rsidRPr="00114233" w:rsidRDefault="00246CAC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634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634727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204,29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634727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212,99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634727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634727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634727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C" w:rsidRPr="0081257A" w:rsidRDefault="00246CAC" w:rsidP="00634727">
            <w:pPr>
              <w:jc w:val="center"/>
              <w:rPr>
                <w:sz w:val="16"/>
                <w:szCs w:val="16"/>
              </w:rPr>
            </w:pPr>
            <w:r w:rsidRPr="0081257A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78204C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 в рамках мероприятия «Инициативное бюджетирование»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04C">
              <w:rPr>
                <w:rFonts w:ascii="Times New Roman" w:hAnsi="Times New Roman" w:cs="Times New Roman"/>
                <w:sz w:val="18"/>
                <w:szCs w:val="18"/>
              </w:rPr>
              <w:t xml:space="preserve">по изготовлению и установке </w:t>
            </w:r>
          </w:p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78204C">
              <w:rPr>
                <w:rFonts w:ascii="Times New Roman" w:hAnsi="Times New Roman" w:cs="Times New Roman"/>
                <w:sz w:val="18"/>
                <w:szCs w:val="18"/>
              </w:rPr>
              <w:t xml:space="preserve">стелы при въезде в городское поселение </w:t>
            </w:r>
            <w:proofErr w:type="gramStart"/>
            <w:r w:rsidRPr="0078204C">
              <w:rPr>
                <w:rFonts w:ascii="Times New Roman" w:hAnsi="Times New Roman" w:cs="Times New Roman"/>
                <w:sz w:val="18"/>
                <w:szCs w:val="18"/>
              </w:rPr>
              <w:t>Таёжный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Таежный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727" w:rsidRDefault="00634727" w:rsidP="00634727">
            <w:pPr>
              <w:jc w:val="center"/>
              <w:rPr>
                <w:sz w:val="16"/>
                <w:szCs w:val="16"/>
              </w:rPr>
            </w:pPr>
            <w:r w:rsidRPr="0078204C">
              <w:rPr>
                <w:sz w:val="16"/>
                <w:szCs w:val="16"/>
              </w:rPr>
              <w:t>257</w:t>
            </w:r>
            <w:r>
              <w:rPr>
                <w:sz w:val="16"/>
                <w:szCs w:val="16"/>
              </w:rPr>
              <w:t>,</w:t>
            </w:r>
            <w:r w:rsidRPr="0078204C">
              <w:rPr>
                <w:sz w:val="16"/>
                <w:szCs w:val="16"/>
              </w:rPr>
              <w:t>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727" w:rsidRDefault="00634727" w:rsidP="00634727">
            <w:pPr>
              <w:jc w:val="center"/>
              <w:rPr>
                <w:sz w:val="16"/>
                <w:szCs w:val="16"/>
              </w:rPr>
            </w:pPr>
            <w:r w:rsidRPr="0078204C">
              <w:rPr>
                <w:sz w:val="16"/>
                <w:szCs w:val="16"/>
              </w:rPr>
              <w:t>257</w:t>
            </w:r>
            <w:r>
              <w:rPr>
                <w:sz w:val="16"/>
                <w:szCs w:val="16"/>
              </w:rPr>
              <w:t>,</w:t>
            </w:r>
            <w:r w:rsidRPr="0078204C">
              <w:rPr>
                <w:sz w:val="16"/>
                <w:szCs w:val="16"/>
              </w:rPr>
              <w:t>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 xml:space="preserve">Федеральный </w:t>
            </w:r>
            <w:r w:rsidRPr="0081257A">
              <w:lastRenderedPageBreak/>
              <w:t>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proofErr w:type="gramStart"/>
            <w:r w:rsidRPr="0081257A">
              <w:t>Бюджет 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B5" w:rsidRPr="007B10B5" w:rsidRDefault="00634727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 в рамках мероприятия «Инициативное бюджетирование»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10B5" w:rsidRPr="007B10B5">
              <w:rPr>
                <w:rFonts w:ascii="Times New Roman" w:hAnsi="Times New Roman" w:cs="Times New Roman"/>
                <w:sz w:val="18"/>
                <w:szCs w:val="18"/>
              </w:rPr>
              <w:t xml:space="preserve">проект «Благоустройство ул. Уральская </w:t>
            </w:r>
            <w:proofErr w:type="spellStart"/>
            <w:r w:rsidR="007B10B5" w:rsidRPr="007B10B5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 w:rsidR="007B10B5" w:rsidRPr="007B10B5">
              <w:rPr>
                <w:rFonts w:ascii="Times New Roman" w:hAnsi="Times New Roman" w:cs="Times New Roman"/>
                <w:sz w:val="18"/>
                <w:szCs w:val="18"/>
              </w:rPr>
              <w:t>. Таёжный в районе ТОС «Добрые соседи», который включает в себя:</w:t>
            </w:r>
          </w:p>
          <w:p w:rsidR="007B10B5" w:rsidRPr="007B10B5" w:rsidRDefault="007B10B5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0B5" w:rsidRPr="007B10B5" w:rsidRDefault="007B10B5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7B10B5">
              <w:rPr>
                <w:rFonts w:ascii="Times New Roman" w:hAnsi="Times New Roman" w:cs="Times New Roman"/>
                <w:sz w:val="18"/>
                <w:szCs w:val="18"/>
              </w:rPr>
              <w:t xml:space="preserve">1). </w:t>
            </w:r>
            <w:proofErr w:type="spellStart"/>
            <w:r w:rsidRPr="007B10B5">
              <w:rPr>
                <w:rFonts w:ascii="Times New Roman" w:hAnsi="Times New Roman" w:cs="Times New Roman"/>
                <w:sz w:val="18"/>
                <w:szCs w:val="18"/>
              </w:rPr>
              <w:t>Ощебенение</w:t>
            </w:r>
            <w:proofErr w:type="spellEnd"/>
            <w:r w:rsidRPr="007B10B5">
              <w:rPr>
                <w:rFonts w:ascii="Times New Roman" w:hAnsi="Times New Roman" w:cs="Times New Roman"/>
                <w:sz w:val="18"/>
                <w:szCs w:val="18"/>
              </w:rPr>
              <w:t xml:space="preserve"> дороги по ул. Уральская  </w:t>
            </w:r>
            <w:proofErr w:type="spellStart"/>
            <w:r w:rsidRPr="007B10B5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gramStart"/>
            <w:r w:rsidRPr="007B10B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7B10B5">
              <w:rPr>
                <w:rFonts w:ascii="Times New Roman" w:hAnsi="Times New Roman" w:cs="Times New Roman"/>
                <w:sz w:val="18"/>
                <w:szCs w:val="18"/>
              </w:rPr>
              <w:t>аёжный</w:t>
            </w:r>
            <w:proofErr w:type="spellEnd"/>
            <w:r w:rsidRPr="007B10B5">
              <w:rPr>
                <w:rFonts w:ascii="Times New Roman" w:hAnsi="Times New Roman" w:cs="Times New Roman"/>
                <w:sz w:val="18"/>
                <w:szCs w:val="18"/>
              </w:rPr>
              <w:t xml:space="preserve">  (ТОС "Добрые соседи");</w:t>
            </w:r>
          </w:p>
          <w:p w:rsidR="007B10B5" w:rsidRPr="007B10B5" w:rsidRDefault="007B10B5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0B5" w:rsidRPr="007B10B5" w:rsidRDefault="007B10B5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7B10B5">
              <w:rPr>
                <w:rFonts w:ascii="Times New Roman" w:hAnsi="Times New Roman" w:cs="Times New Roman"/>
                <w:sz w:val="18"/>
                <w:szCs w:val="18"/>
              </w:rPr>
              <w:t>2). Изготовление и размещение уличных скамеек и стола;</w:t>
            </w:r>
          </w:p>
          <w:p w:rsidR="007B10B5" w:rsidRPr="007B10B5" w:rsidRDefault="007B10B5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0B5" w:rsidRPr="007B10B5" w:rsidRDefault="007B10B5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7B10B5">
              <w:rPr>
                <w:rFonts w:ascii="Times New Roman" w:hAnsi="Times New Roman" w:cs="Times New Roman"/>
                <w:sz w:val="18"/>
                <w:szCs w:val="18"/>
              </w:rPr>
              <w:t>3). Изготовление и размещение  информационного стенда ТОС «Добрые соседи».</w:t>
            </w:r>
          </w:p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Таежный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727" w:rsidRDefault="00AE4C0B" w:rsidP="00634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412,647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727" w:rsidRDefault="00AE4C0B" w:rsidP="00634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proofErr w:type="gramStart"/>
            <w:r w:rsidRPr="0081257A">
              <w:t>Бюджет 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78204C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 в рамках мероприятия «Инициативное бюджетирование»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04C">
              <w:rPr>
                <w:rFonts w:ascii="Times New Roman" w:hAnsi="Times New Roman" w:cs="Times New Roman"/>
                <w:sz w:val="18"/>
                <w:szCs w:val="18"/>
              </w:rPr>
              <w:t>на выполнение работ</w:t>
            </w:r>
          </w:p>
          <w:p w:rsidR="00634727" w:rsidRPr="0078204C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78204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изготовлению и установке </w:t>
            </w:r>
          </w:p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78204C">
              <w:rPr>
                <w:rFonts w:ascii="Times New Roman" w:hAnsi="Times New Roman" w:cs="Times New Roman"/>
                <w:sz w:val="18"/>
                <w:szCs w:val="18"/>
              </w:rPr>
              <w:t xml:space="preserve">остановочного комплекса по ул. </w:t>
            </w:r>
            <w:proofErr w:type="gramStart"/>
            <w:r w:rsidRPr="0078204C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 w:rsidRPr="0078204C">
              <w:rPr>
                <w:rFonts w:ascii="Times New Roman" w:hAnsi="Times New Roman" w:cs="Times New Roman"/>
                <w:sz w:val="18"/>
                <w:szCs w:val="18"/>
              </w:rPr>
              <w:t>, в районе дома № 1а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Таежный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727" w:rsidRDefault="00634727" w:rsidP="00634727">
            <w:pPr>
              <w:jc w:val="center"/>
              <w:rPr>
                <w:sz w:val="16"/>
                <w:szCs w:val="16"/>
              </w:rPr>
            </w:pPr>
            <w:r w:rsidRPr="0078204C">
              <w:rPr>
                <w:sz w:val="16"/>
                <w:szCs w:val="16"/>
              </w:rPr>
              <w:t>257</w:t>
            </w:r>
            <w:r>
              <w:rPr>
                <w:sz w:val="16"/>
                <w:szCs w:val="16"/>
              </w:rPr>
              <w:t>,</w:t>
            </w:r>
            <w:r w:rsidRPr="0078204C">
              <w:rPr>
                <w:sz w:val="16"/>
                <w:szCs w:val="16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727" w:rsidRDefault="00634727" w:rsidP="00634727">
            <w:pPr>
              <w:jc w:val="center"/>
              <w:rPr>
                <w:sz w:val="16"/>
                <w:szCs w:val="16"/>
              </w:rPr>
            </w:pPr>
            <w:r w:rsidRPr="0078204C">
              <w:rPr>
                <w:sz w:val="16"/>
                <w:szCs w:val="16"/>
              </w:rPr>
              <w:t>257</w:t>
            </w:r>
            <w:r>
              <w:rPr>
                <w:sz w:val="16"/>
                <w:szCs w:val="16"/>
              </w:rPr>
              <w:t>,</w:t>
            </w:r>
            <w:r w:rsidRPr="0078204C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 xml:space="preserve">Федеральный </w:t>
            </w:r>
            <w:r w:rsidRPr="0081257A">
              <w:lastRenderedPageBreak/>
              <w:t>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proofErr w:type="gramStart"/>
            <w:r w:rsidRPr="0081257A">
              <w:t>Бюджет 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78204C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 в рамках мероприятия «Инициативное бюджетирование»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04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 работ по устройству парковки для автомобилей </w:t>
            </w:r>
          </w:p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78204C">
              <w:rPr>
                <w:rFonts w:ascii="Times New Roman" w:hAnsi="Times New Roman" w:cs="Times New Roman"/>
                <w:sz w:val="18"/>
                <w:szCs w:val="18"/>
              </w:rPr>
              <w:t xml:space="preserve">по ул. </w:t>
            </w:r>
            <w:proofErr w:type="gramStart"/>
            <w:r w:rsidRPr="0078204C"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  <w:r w:rsidRPr="0078204C">
              <w:rPr>
                <w:rFonts w:ascii="Times New Roman" w:hAnsi="Times New Roman" w:cs="Times New Roman"/>
                <w:sz w:val="18"/>
                <w:szCs w:val="18"/>
              </w:rPr>
              <w:t xml:space="preserve"> в районе д.7 </w:t>
            </w:r>
            <w:proofErr w:type="spellStart"/>
            <w:r w:rsidRPr="0078204C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 w:rsidRPr="0078204C">
              <w:rPr>
                <w:rFonts w:ascii="Times New Roman" w:hAnsi="Times New Roman" w:cs="Times New Roman"/>
                <w:sz w:val="18"/>
                <w:szCs w:val="18"/>
              </w:rPr>
              <w:t>. Таёжный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Таежный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727" w:rsidRDefault="00634727" w:rsidP="00634727">
            <w:pPr>
              <w:jc w:val="center"/>
              <w:rPr>
                <w:sz w:val="16"/>
                <w:szCs w:val="16"/>
              </w:rPr>
            </w:pPr>
            <w:r w:rsidRPr="0078204C">
              <w:rPr>
                <w:sz w:val="16"/>
                <w:szCs w:val="16"/>
              </w:rPr>
              <w:t>114</w:t>
            </w:r>
            <w:r>
              <w:rPr>
                <w:sz w:val="16"/>
                <w:szCs w:val="16"/>
              </w:rPr>
              <w:t>,</w:t>
            </w:r>
            <w:r w:rsidRPr="0078204C">
              <w:rPr>
                <w:sz w:val="16"/>
                <w:szCs w:val="16"/>
              </w:rPr>
              <w:t>082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727" w:rsidRDefault="00634727" w:rsidP="00634727">
            <w:pPr>
              <w:jc w:val="center"/>
              <w:rPr>
                <w:sz w:val="16"/>
                <w:szCs w:val="16"/>
              </w:rPr>
            </w:pPr>
            <w:r w:rsidRPr="0078204C">
              <w:rPr>
                <w:sz w:val="16"/>
                <w:szCs w:val="16"/>
              </w:rPr>
              <w:t>114</w:t>
            </w:r>
            <w:r>
              <w:rPr>
                <w:sz w:val="16"/>
                <w:szCs w:val="16"/>
              </w:rPr>
              <w:t>,</w:t>
            </w:r>
            <w:r w:rsidRPr="0078204C">
              <w:rPr>
                <w:sz w:val="16"/>
                <w:szCs w:val="16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proofErr w:type="gramStart"/>
            <w:r w:rsidRPr="0081257A">
              <w:t>Бюджет 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78204C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 в рамках мероприятия «Инициативное бюджетирование»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04C">
              <w:rPr>
                <w:rFonts w:ascii="Times New Roman" w:hAnsi="Times New Roman" w:cs="Times New Roman"/>
                <w:sz w:val="18"/>
                <w:szCs w:val="18"/>
              </w:rPr>
              <w:t>на выполнение работ</w:t>
            </w:r>
          </w:p>
          <w:p w:rsidR="00634727" w:rsidRPr="0078204C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78204C">
              <w:rPr>
                <w:rFonts w:ascii="Times New Roman" w:hAnsi="Times New Roman" w:cs="Times New Roman"/>
                <w:sz w:val="18"/>
                <w:szCs w:val="18"/>
              </w:rPr>
              <w:t xml:space="preserve">по обустройству </w:t>
            </w:r>
            <w:proofErr w:type="gramStart"/>
            <w:r w:rsidRPr="0078204C">
              <w:rPr>
                <w:rFonts w:ascii="Times New Roman" w:hAnsi="Times New Roman" w:cs="Times New Roman"/>
                <w:sz w:val="18"/>
                <w:szCs w:val="18"/>
              </w:rPr>
              <w:t>универсальной</w:t>
            </w:r>
            <w:proofErr w:type="gramEnd"/>
            <w:r w:rsidRPr="0078204C">
              <w:rPr>
                <w:rFonts w:ascii="Times New Roman" w:hAnsi="Times New Roman" w:cs="Times New Roman"/>
                <w:sz w:val="18"/>
                <w:szCs w:val="18"/>
              </w:rPr>
              <w:t xml:space="preserve"> игровой </w:t>
            </w:r>
          </w:p>
          <w:p w:rsidR="00634727" w:rsidRPr="0078204C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78204C">
              <w:rPr>
                <w:rFonts w:ascii="Times New Roman" w:hAnsi="Times New Roman" w:cs="Times New Roman"/>
                <w:sz w:val="18"/>
                <w:szCs w:val="18"/>
              </w:rPr>
              <w:t xml:space="preserve">площадки во дворе дома 6А по ул. </w:t>
            </w:r>
            <w:proofErr w:type="gramStart"/>
            <w:r w:rsidRPr="0078204C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 w:rsidRPr="0078204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34727" w:rsidRPr="0078204C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78204C">
              <w:rPr>
                <w:rFonts w:ascii="Times New Roman" w:hAnsi="Times New Roman" w:cs="Times New Roman"/>
                <w:sz w:val="18"/>
                <w:szCs w:val="18"/>
              </w:rPr>
              <w:t>в целях обеспечения совместного комфортного</w:t>
            </w:r>
          </w:p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78204C">
              <w:rPr>
                <w:rFonts w:ascii="Times New Roman" w:hAnsi="Times New Roman" w:cs="Times New Roman"/>
                <w:sz w:val="18"/>
                <w:szCs w:val="18"/>
              </w:rPr>
              <w:t>досуга детей и взрослых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Таежный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727" w:rsidRDefault="00634727" w:rsidP="00634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727" w:rsidRDefault="00634727" w:rsidP="00634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proofErr w:type="gramStart"/>
            <w:r w:rsidRPr="0081257A">
              <w:t>Бюджет 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634727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114233" w:rsidRDefault="00634727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7" w:rsidRPr="0081257A" w:rsidRDefault="00634727" w:rsidP="007820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27" w:rsidRPr="0081257A" w:rsidRDefault="00634727" w:rsidP="0078204C">
            <w:r w:rsidRPr="0081257A"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27" w:rsidRPr="00114233" w:rsidRDefault="00634727" w:rsidP="00634727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AE4C0B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114233" w:rsidRDefault="00AE4C0B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81257A" w:rsidRDefault="00AE4C0B" w:rsidP="0063472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 в рамках мероприятия </w:t>
            </w:r>
            <w:r w:rsidRPr="008125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«Инициативное бюджетирование»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приобретение новогодней иллюминации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81257A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городского поселения 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Таежный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125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B" w:rsidRPr="0081257A" w:rsidRDefault="00AE4C0B" w:rsidP="007B10B5">
            <w:r w:rsidRPr="0081257A">
              <w:lastRenderedPageBreak/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634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634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634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AE4C0B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114233" w:rsidRDefault="00AE4C0B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81257A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81257A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B" w:rsidRPr="0081257A" w:rsidRDefault="00AE4C0B" w:rsidP="007B10B5">
            <w:r w:rsidRPr="0081257A"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4C0B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114233" w:rsidRDefault="00AE4C0B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81257A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81257A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B" w:rsidRPr="0081257A" w:rsidRDefault="00AE4C0B" w:rsidP="007B10B5">
            <w:proofErr w:type="gramStart"/>
            <w:r w:rsidRPr="0081257A">
              <w:t>Бюджет 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AE4C0B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114233" w:rsidRDefault="00AE4C0B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81257A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81257A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B" w:rsidRPr="0081257A" w:rsidRDefault="00AE4C0B" w:rsidP="007B10B5">
            <w:r w:rsidRPr="0081257A"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jc w:val="center"/>
              <w:rPr>
                <w:sz w:val="16"/>
                <w:szCs w:val="16"/>
              </w:rPr>
            </w:pPr>
            <w:r w:rsidRPr="00114233">
              <w:rPr>
                <w:sz w:val="16"/>
                <w:szCs w:val="16"/>
              </w:rPr>
              <w:t>0,00</w:t>
            </w:r>
          </w:p>
        </w:tc>
      </w:tr>
      <w:tr w:rsidR="00AE4C0B" w:rsidRPr="00114233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114233" w:rsidRDefault="00AE4C0B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81257A" w:rsidRDefault="00AE4C0B" w:rsidP="009B22B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 в рамках мероприятия «Инициативное бюджетирование»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благоустройство общественной территории по ул. Лесная  д.43а, приобретение лавочек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81257A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1257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Таежный</w:t>
            </w:r>
            <w:proofErr w:type="gramEnd"/>
            <w:r w:rsidRPr="0081257A">
              <w:rPr>
                <w:rFonts w:ascii="Times New Roman" w:hAnsi="Times New Roman" w:cs="Times New Roman"/>
                <w:sz w:val="18"/>
                <w:szCs w:val="18"/>
              </w:rPr>
              <w:t>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B" w:rsidRPr="0081257A" w:rsidRDefault="00AE4C0B" w:rsidP="007B10B5">
            <w:r w:rsidRPr="0081257A"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634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634727">
            <w:pPr>
              <w:jc w:val="center"/>
              <w:rPr>
                <w:sz w:val="16"/>
                <w:szCs w:val="16"/>
              </w:rPr>
            </w:pPr>
            <w:r w:rsidRPr="009B22B9">
              <w:rPr>
                <w:sz w:val="16"/>
                <w:szCs w:val="16"/>
              </w:rPr>
              <w:t>55,000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114233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2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4C0B" w:rsidRPr="00962FD9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114233" w:rsidRDefault="00AE4C0B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81257A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81257A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B" w:rsidRPr="00962FD9" w:rsidRDefault="00AE4C0B" w:rsidP="007B10B5">
            <w:r w:rsidRPr="00962FD9"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AE4C0B" w:rsidRPr="00962FD9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962FD9" w:rsidRDefault="00AE4C0B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962FD9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962FD9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B" w:rsidRPr="00962FD9" w:rsidRDefault="00AE4C0B" w:rsidP="007B10B5">
            <w:proofErr w:type="gramStart"/>
            <w:r w:rsidRPr="00962FD9">
              <w:t>Бюджет 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AE4C0B" w:rsidRPr="00962FD9" w:rsidTr="007B10B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962FD9" w:rsidRDefault="00AE4C0B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962FD9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B" w:rsidRPr="00962FD9" w:rsidRDefault="00AE4C0B" w:rsidP="007B10B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B" w:rsidRPr="00962FD9" w:rsidRDefault="00AE4C0B" w:rsidP="007B10B5">
            <w:r w:rsidRPr="00962FD9"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C0B" w:rsidRPr="00962FD9" w:rsidRDefault="00AE4C0B" w:rsidP="00F117CE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78204C" w:rsidRPr="00962FD9" w:rsidTr="00143345">
        <w:trPr>
          <w:trHeight w:val="9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Итого по задаче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10394,7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2041,77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2765,8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2960,6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2831,4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701,1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701,1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701,1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1505,505</w:t>
            </w:r>
          </w:p>
        </w:tc>
      </w:tr>
      <w:tr w:rsidR="0078204C" w:rsidRPr="00962FD9" w:rsidTr="0014334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3032,02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607,882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634727">
            <w:pPr>
              <w:jc w:val="center"/>
            </w:pPr>
            <w:r w:rsidRPr="00962FD9">
              <w:t>796,73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796,73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830,68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04C" w:rsidRPr="00962FD9" w:rsidTr="0014334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62FD9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634727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4470,8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950,790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634727">
            <w:pPr>
              <w:jc w:val="center"/>
            </w:pPr>
            <w:r w:rsidRPr="00962FD9">
              <w:t>1596,2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634727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1041,88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634727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1086,27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04C" w:rsidRPr="00962FD9" w:rsidTr="00143345">
        <w:trPr>
          <w:trHeight w:val="92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4C" w:rsidRPr="00962FD9" w:rsidRDefault="0078204C" w:rsidP="003546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2891,8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483,098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372,9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914,1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701,1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701,1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04C" w:rsidRPr="00962FD9" w:rsidRDefault="0078204C" w:rsidP="0063472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1505,505</w:t>
            </w:r>
          </w:p>
        </w:tc>
      </w:tr>
      <w:tr w:rsidR="0078204C" w:rsidRPr="00962FD9" w:rsidTr="003546A2">
        <w:trPr>
          <w:trHeight w:val="92"/>
          <w:jc w:val="center"/>
        </w:trPr>
        <w:tc>
          <w:tcPr>
            <w:tcW w:w="156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143345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8"/>
                <w:szCs w:val="18"/>
              </w:rPr>
              <w:t>Задача 3. Совершенствование системы управления сферы благоустройства, инициативное бюджетирование.</w:t>
            </w:r>
          </w:p>
        </w:tc>
      </w:tr>
      <w:tr w:rsidR="0078204C" w:rsidRPr="00962FD9" w:rsidTr="00143345">
        <w:trPr>
          <w:trHeight w:val="92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на выполнение муниципального задания МБУ «Служба благоустройства». (3)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г. п. </w:t>
            </w:r>
            <w:proofErr w:type="gramStart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Таёжный</w:t>
            </w:r>
            <w:proofErr w:type="gramEnd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МБУ «Служба благоустройства»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4C" w:rsidRPr="00962FD9" w:rsidRDefault="0078204C" w:rsidP="00B24318">
            <w:r w:rsidRPr="00962FD9"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8400,00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670343" w:rsidP="00114233">
            <w:pPr>
              <w:jc w:val="center"/>
              <w:rPr>
                <w:sz w:val="16"/>
                <w:szCs w:val="16"/>
              </w:rPr>
            </w:pPr>
            <w:r w:rsidRPr="00670343">
              <w:rPr>
                <w:sz w:val="16"/>
                <w:szCs w:val="16"/>
              </w:rPr>
              <w:t>3328</w:t>
            </w:r>
            <w:r>
              <w:rPr>
                <w:sz w:val="16"/>
                <w:szCs w:val="16"/>
              </w:rPr>
              <w:t>,</w:t>
            </w:r>
            <w:r w:rsidRPr="00670343">
              <w:rPr>
                <w:sz w:val="16"/>
                <w:szCs w:val="16"/>
              </w:rPr>
              <w:t>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1000,0</w:t>
            </w:r>
          </w:p>
        </w:tc>
      </w:tr>
      <w:tr w:rsidR="0078204C" w:rsidRPr="00962FD9" w:rsidTr="00B24318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4C" w:rsidRPr="00962FD9" w:rsidRDefault="0078204C" w:rsidP="00B24318">
            <w:r w:rsidRPr="00962FD9"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78204C" w:rsidRPr="00962FD9" w:rsidTr="00BA07F4">
        <w:trPr>
          <w:trHeight w:val="30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4C" w:rsidRPr="00962FD9" w:rsidRDefault="0078204C" w:rsidP="00B24318">
            <w:r w:rsidRPr="00962FD9">
              <w:t xml:space="preserve"> </w:t>
            </w:r>
            <w:proofErr w:type="gramStart"/>
            <w:r w:rsidRPr="00962FD9">
              <w:t>Бюджет 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78204C" w:rsidRPr="00962FD9" w:rsidTr="00B24318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4C" w:rsidRPr="00962FD9" w:rsidRDefault="0078204C" w:rsidP="00B24318">
            <w:r w:rsidRPr="00962FD9">
              <w:t xml:space="preserve">Бюджет городского поселения </w:t>
            </w:r>
            <w:r w:rsidRPr="00962FD9">
              <w:lastRenderedPageBreak/>
              <w:t>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lastRenderedPageBreak/>
              <w:t>8400,00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670343" w:rsidP="00114233">
            <w:pPr>
              <w:jc w:val="center"/>
              <w:rPr>
                <w:sz w:val="16"/>
                <w:szCs w:val="16"/>
              </w:rPr>
            </w:pPr>
            <w:r w:rsidRPr="00670343">
              <w:rPr>
                <w:sz w:val="16"/>
                <w:szCs w:val="16"/>
              </w:rPr>
              <w:t>3328</w:t>
            </w:r>
            <w:r>
              <w:rPr>
                <w:sz w:val="16"/>
                <w:szCs w:val="16"/>
              </w:rPr>
              <w:t>,</w:t>
            </w:r>
            <w:r w:rsidRPr="00670343">
              <w:rPr>
                <w:sz w:val="16"/>
                <w:szCs w:val="16"/>
              </w:rPr>
              <w:t>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1000,00</w:t>
            </w:r>
          </w:p>
        </w:tc>
      </w:tr>
      <w:tr w:rsidR="0078204C" w:rsidRPr="00962FD9" w:rsidTr="00B24318">
        <w:trPr>
          <w:trHeight w:val="92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 в рамках мероприятия «Инициативное бюджетирование»</w:t>
            </w:r>
          </w:p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и установка лавочек и урн вдоль улиц городского поселения Таёжный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Таежный</w:t>
            </w:r>
            <w:proofErr w:type="gramEnd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, общественные организации и граждане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4C" w:rsidRPr="00962FD9" w:rsidRDefault="0078204C" w:rsidP="00B24318">
            <w:r w:rsidRPr="00962FD9"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75,1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78204C" w:rsidRPr="00962FD9" w:rsidTr="00B24318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4C" w:rsidRPr="00962FD9" w:rsidRDefault="0078204C" w:rsidP="00B24318">
            <w:r w:rsidRPr="00962FD9"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78204C" w:rsidRPr="00962FD9" w:rsidTr="00B24318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4C" w:rsidRPr="00962FD9" w:rsidRDefault="0078204C" w:rsidP="00B24318">
            <w:r w:rsidRPr="00962FD9">
              <w:t xml:space="preserve"> </w:t>
            </w:r>
            <w:proofErr w:type="gramStart"/>
            <w:r w:rsidRPr="00962FD9">
              <w:t>Бюджет 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78204C" w:rsidRPr="00962FD9" w:rsidTr="00B24318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4C" w:rsidRPr="00962FD9" w:rsidRDefault="0078204C" w:rsidP="00B24318">
            <w:r w:rsidRPr="00962FD9"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37,50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78204C" w:rsidRPr="00962FD9" w:rsidTr="00B24318">
        <w:trPr>
          <w:trHeight w:val="92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04C" w:rsidRPr="00962FD9" w:rsidRDefault="0078204C" w:rsidP="003B2D0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4C" w:rsidRPr="00962FD9" w:rsidRDefault="0078204C" w:rsidP="00B24318">
            <w:r w:rsidRPr="00962FD9"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37,6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78204C" w:rsidRPr="00962FD9" w:rsidTr="00BC4932">
        <w:trPr>
          <w:trHeight w:val="288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Итого по задаче 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5959,5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475,1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670343" w:rsidP="0014334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343">
              <w:rPr>
                <w:rFonts w:ascii="Times New Roman" w:hAnsi="Times New Roman" w:cs="Times New Roman"/>
                <w:sz w:val="16"/>
                <w:szCs w:val="16"/>
              </w:rPr>
              <w:t>3328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70343">
              <w:rPr>
                <w:rFonts w:ascii="Times New Roman" w:hAnsi="Times New Roman" w:cs="Times New Roman"/>
                <w:sz w:val="16"/>
                <w:szCs w:val="16"/>
              </w:rPr>
              <w:t>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646,101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646,101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646,101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646,101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8204C" w:rsidRPr="00962FD9" w:rsidTr="00BC4932">
        <w:trPr>
          <w:trHeight w:val="288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04C" w:rsidRPr="00962FD9" w:rsidTr="00BC4932">
        <w:trPr>
          <w:trHeight w:val="288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62FD9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04C" w:rsidRPr="00962FD9" w:rsidTr="00B24318">
        <w:trPr>
          <w:trHeight w:val="288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04C" w:rsidRPr="00962FD9" w:rsidRDefault="0078204C" w:rsidP="00B24318">
            <w:r w:rsidRPr="00962FD9"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37,50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78204C" w:rsidRPr="00962FD9" w:rsidTr="00BC4932">
        <w:trPr>
          <w:trHeight w:val="288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04C" w:rsidRPr="00962FD9" w:rsidRDefault="0078204C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5122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437,6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670343" w:rsidP="003A56E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2978,</w:t>
            </w:r>
            <w:r w:rsidRPr="00670343">
              <w:rPr>
                <w:rFonts w:ascii="Times New Roman" w:hAnsi="Times New Roman" w:cs="Times New Roman"/>
                <w:sz w:val="16"/>
                <w:szCs w:val="16"/>
              </w:rPr>
              <w:t>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D470F1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646,10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D470F1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646,10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D470F1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646,10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D470F1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646,10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C" w:rsidRPr="00962FD9" w:rsidRDefault="0078204C" w:rsidP="0011423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03022E" w:rsidRPr="00962FD9" w:rsidRDefault="0003022E">
      <w:r w:rsidRPr="00962FD9">
        <w:br w:type="page"/>
      </w:r>
    </w:p>
    <w:tbl>
      <w:tblPr>
        <w:tblW w:w="15681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3119"/>
        <w:gridCol w:w="2411"/>
        <w:gridCol w:w="1701"/>
        <w:gridCol w:w="928"/>
        <w:gridCol w:w="914"/>
        <w:gridCol w:w="851"/>
        <w:gridCol w:w="850"/>
        <w:gridCol w:w="851"/>
        <w:gridCol w:w="850"/>
        <w:gridCol w:w="851"/>
        <w:gridCol w:w="850"/>
        <w:gridCol w:w="851"/>
      </w:tblGrid>
      <w:tr w:rsidR="0003022E" w:rsidRPr="00962FD9" w:rsidTr="00BC4932">
        <w:trPr>
          <w:trHeight w:val="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2E" w:rsidRPr="00962FD9" w:rsidRDefault="0003022E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A56E9" w:rsidRPr="00962FD9" w:rsidTr="003B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3773" w:type="dxa"/>
            <w:gridSpan w:val="2"/>
            <w:vMerge w:val="restart"/>
            <w:shd w:val="clear" w:color="000000" w:fill="FFFFFF"/>
            <w:hideMark/>
          </w:tcPr>
          <w:p w:rsidR="003A56E9" w:rsidRPr="00962FD9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2411" w:type="dxa"/>
            <w:vMerge w:val="restart"/>
            <w:shd w:val="clear" w:color="000000" w:fill="FFFFFF"/>
            <w:hideMark/>
          </w:tcPr>
          <w:p w:rsidR="003A56E9" w:rsidRPr="00962FD9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56E9" w:rsidRPr="00962FD9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A56E9" w:rsidRPr="00962FD9" w:rsidRDefault="00962FD9" w:rsidP="0048510B">
            <w:r>
              <w:t>35498,713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3A56E9" w:rsidRPr="00962FD9" w:rsidRDefault="003A56E9" w:rsidP="003B1165">
            <w:r w:rsidRPr="00962FD9">
              <w:t>7562,1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56E9" w:rsidRPr="00962FD9" w:rsidRDefault="00962FD9" w:rsidP="003B1165">
            <w:r>
              <w:t>8624,507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5586,9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4873,94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1106,101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1106,101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1106,101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5530,505</w:t>
            </w:r>
          </w:p>
        </w:tc>
      </w:tr>
      <w:tr w:rsidR="003A56E9" w:rsidRPr="00962FD9" w:rsidTr="003B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"/>
          <w:jc w:val="center"/>
        </w:trPr>
        <w:tc>
          <w:tcPr>
            <w:tcW w:w="3773" w:type="dxa"/>
            <w:gridSpan w:val="2"/>
            <w:vMerge/>
            <w:vAlign w:val="center"/>
            <w:hideMark/>
          </w:tcPr>
          <w:p w:rsidR="003A56E9" w:rsidRPr="00962FD9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A56E9" w:rsidRPr="00962FD9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56E9" w:rsidRPr="00962FD9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A56E9" w:rsidRPr="00962FD9" w:rsidRDefault="003A56E9" w:rsidP="003B1165">
            <w:r w:rsidRPr="00962FD9">
              <w:t>3032,0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3A56E9" w:rsidRPr="00962FD9" w:rsidRDefault="003A56E9" w:rsidP="003B1165">
            <w:r w:rsidRPr="00962FD9">
              <w:t>607,9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56E9" w:rsidRPr="00962FD9" w:rsidRDefault="003A56E9" w:rsidP="003B1165">
            <w:r w:rsidRPr="00962FD9">
              <w:t>796,7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796,73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830,68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56E9" w:rsidRPr="00962FD9" w:rsidTr="003B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"/>
          <w:jc w:val="center"/>
        </w:trPr>
        <w:tc>
          <w:tcPr>
            <w:tcW w:w="3773" w:type="dxa"/>
            <w:gridSpan w:val="2"/>
            <w:vMerge/>
            <w:vAlign w:val="center"/>
            <w:hideMark/>
          </w:tcPr>
          <w:p w:rsidR="003A56E9" w:rsidRPr="00962FD9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A56E9" w:rsidRPr="00962FD9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6E9" w:rsidRPr="00962FD9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62FD9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shd w:val="clear" w:color="auto" w:fill="auto"/>
            <w:noWrap/>
            <w:hideMark/>
          </w:tcPr>
          <w:p w:rsidR="003A56E9" w:rsidRPr="00962FD9" w:rsidRDefault="00962FD9" w:rsidP="003B1165">
            <w:r>
              <w:t>10801,915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3A56E9" w:rsidRPr="00962FD9" w:rsidRDefault="003A56E9" w:rsidP="003B1165">
            <w:r w:rsidRPr="00962FD9">
              <w:t>5000,9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56E9" w:rsidRPr="00962FD9" w:rsidRDefault="00962FD9" w:rsidP="003B1165">
            <w:r>
              <w:t>2455,51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2046,17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1299,26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56E9" w:rsidRPr="00962FD9" w:rsidTr="003B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  <w:jc w:val="center"/>
        </w:trPr>
        <w:tc>
          <w:tcPr>
            <w:tcW w:w="3773" w:type="dxa"/>
            <w:gridSpan w:val="2"/>
            <w:vMerge/>
            <w:vAlign w:val="center"/>
            <w:hideMark/>
          </w:tcPr>
          <w:p w:rsidR="003A56E9" w:rsidRPr="00962FD9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A56E9" w:rsidRPr="00962FD9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56E9" w:rsidRPr="00962FD9" w:rsidRDefault="003A56E9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A56E9" w:rsidRDefault="00962FD9" w:rsidP="003B1165">
            <w:r>
              <w:t>18640</w:t>
            </w:r>
          </w:p>
          <w:p w:rsidR="00962FD9" w:rsidRPr="00962FD9" w:rsidRDefault="00962FD9" w:rsidP="003B1165">
            <w:r>
              <w:t>,193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3A56E9" w:rsidRPr="00962FD9" w:rsidRDefault="003A56E9" w:rsidP="003B1165">
            <w:r w:rsidRPr="00962FD9">
              <w:t>1655,1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56E9" w:rsidRPr="00962FD9" w:rsidRDefault="00962FD9" w:rsidP="003B1165">
            <w:r>
              <w:t>2645,869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2744,00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2744,00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1106,101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1106,101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1106,101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56E9" w:rsidRPr="00962FD9" w:rsidRDefault="003A56E9" w:rsidP="0071310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5530,505</w:t>
            </w:r>
          </w:p>
        </w:tc>
      </w:tr>
      <w:tr w:rsidR="00085BE1" w:rsidRPr="00962FD9" w:rsidTr="00B24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  <w:jc w:val="center"/>
        </w:trPr>
        <w:tc>
          <w:tcPr>
            <w:tcW w:w="3773" w:type="dxa"/>
            <w:gridSpan w:val="2"/>
            <w:vAlign w:val="center"/>
          </w:tcPr>
          <w:p w:rsidR="00085BE1" w:rsidRPr="00962FD9" w:rsidRDefault="00085BE1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085BE1" w:rsidRPr="00962FD9" w:rsidRDefault="00085BE1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085BE1" w:rsidRPr="00962FD9" w:rsidRDefault="00085BE1" w:rsidP="00B24318">
            <w:r w:rsidRPr="00962FD9">
              <w:t>Бюджет Советского района</w:t>
            </w:r>
          </w:p>
        </w:tc>
        <w:tc>
          <w:tcPr>
            <w:tcW w:w="928" w:type="dxa"/>
            <w:shd w:val="clear" w:color="auto" w:fill="auto"/>
            <w:noWrap/>
          </w:tcPr>
          <w:p w:rsidR="00085BE1" w:rsidRPr="00962FD9" w:rsidRDefault="00962FD9" w:rsidP="00B2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3024,583</w:t>
            </w:r>
          </w:p>
        </w:tc>
        <w:tc>
          <w:tcPr>
            <w:tcW w:w="914" w:type="dxa"/>
            <w:shd w:val="clear" w:color="auto" w:fill="auto"/>
            <w:noWrap/>
          </w:tcPr>
          <w:p w:rsidR="00085BE1" w:rsidRPr="00962FD9" w:rsidRDefault="00085BE1" w:rsidP="00B24318">
            <w:pPr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298,185</w:t>
            </w:r>
          </w:p>
        </w:tc>
        <w:tc>
          <w:tcPr>
            <w:tcW w:w="851" w:type="dxa"/>
            <w:shd w:val="clear" w:color="auto" w:fill="auto"/>
            <w:noWrap/>
          </w:tcPr>
          <w:p w:rsidR="00085BE1" w:rsidRPr="00962FD9" w:rsidRDefault="00962FD9" w:rsidP="00B2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2726,398</w:t>
            </w:r>
          </w:p>
        </w:tc>
        <w:tc>
          <w:tcPr>
            <w:tcW w:w="850" w:type="dxa"/>
            <w:shd w:val="clear" w:color="auto" w:fill="auto"/>
            <w:noWrap/>
          </w:tcPr>
          <w:p w:rsidR="00085BE1" w:rsidRPr="00962FD9" w:rsidRDefault="00085BE1" w:rsidP="00B24318">
            <w:pPr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085BE1" w:rsidRPr="00962FD9" w:rsidRDefault="00085BE1" w:rsidP="00B24318">
            <w:pPr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085BE1" w:rsidRPr="00962FD9" w:rsidRDefault="00085BE1" w:rsidP="00B24318">
            <w:pPr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085BE1" w:rsidRPr="00962FD9" w:rsidRDefault="00085BE1" w:rsidP="00B24318">
            <w:pPr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085BE1" w:rsidRPr="00962FD9" w:rsidRDefault="00085BE1" w:rsidP="00B24318">
            <w:pPr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085BE1" w:rsidRPr="00962FD9" w:rsidRDefault="00085BE1" w:rsidP="00B24318">
            <w:pPr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713105" w:rsidRPr="00962FD9" w:rsidTr="00713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3773" w:type="dxa"/>
            <w:gridSpan w:val="2"/>
            <w:shd w:val="clear" w:color="auto" w:fill="auto"/>
            <w:noWrap/>
            <w:vAlign w:val="bottom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713105" w:rsidRPr="00962FD9" w:rsidRDefault="00B85FCE" w:rsidP="00713105">
            <w:r w:rsidRPr="00962FD9">
              <w:t>8276,59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1731,85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13105" w:rsidRPr="00962FD9" w:rsidRDefault="00713105" w:rsidP="00713105">
            <w:r w:rsidRPr="00962FD9">
              <w:t>2371,9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2042,9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2129,94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105" w:rsidRPr="00962FD9" w:rsidTr="00713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  <w:jc w:val="center"/>
        </w:trPr>
        <w:tc>
          <w:tcPr>
            <w:tcW w:w="3773" w:type="dxa"/>
            <w:gridSpan w:val="2"/>
            <w:shd w:val="clear" w:color="000000" w:fill="FFFFFF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2411" w:type="dxa"/>
            <w:shd w:val="clear" w:color="000000" w:fill="FFFFFF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3105" w:rsidRPr="00962FD9" w:rsidRDefault="00713105" w:rsidP="00B2431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713105" w:rsidRPr="00962FD9" w:rsidRDefault="00713105" w:rsidP="00713105">
            <w:r w:rsidRPr="00962FD9">
              <w:t>3032,02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607,882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13105" w:rsidRPr="00962FD9" w:rsidRDefault="00713105" w:rsidP="00713105">
            <w:r w:rsidRPr="00962FD9">
              <w:t>796,73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796,73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830,68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713105" w:rsidRPr="00962FD9" w:rsidTr="00713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3773" w:type="dxa"/>
            <w:gridSpan w:val="2"/>
            <w:shd w:val="clear" w:color="auto" w:fill="auto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62FD9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shd w:val="clear" w:color="auto" w:fill="auto"/>
            <w:noWrap/>
            <w:hideMark/>
          </w:tcPr>
          <w:p w:rsidR="00713105" w:rsidRPr="00962FD9" w:rsidRDefault="00B85FCE" w:rsidP="00713105">
            <w:r w:rsidRPr="00962FD9">
              <w:t>4325,14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950,790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13105" w:rsidRPr="00962FD9" w:rsidRDefault="00713105" w:rsidP="00713105">
            <w:r w:rsidRPr="00962FD9">
              <w:t>1246,2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1041,88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1086,27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713105" w:rsidRPr="00962FD9" w:rsidTr="00713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3773" w:type="dxa"/>
            <w:gridSpan w:val="2"/>
            <w:shd w:val="clear" w:color="auto" w:fill="auto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713105" w:rsidRPr="00962FD9" w:rsidRDefault="00B85FCE" w:rsidP="00713105">
            <w:r w:rsidRPr="00962FD9">
              <w:t>919,4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173,185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13105" w:rsidRPr="00962FD9" w:rsidRDefault="00713105" w:rsidP="00713105">
            <w:r w:rsidRPr="00962FD9">
              <w:t>328,97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204,29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2431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212,99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jc w:val="center"/>
              <w:rPr>
                <w:sz w:val="16"/>
                <w:szCs w:val="16"/>
              </w:rPr>
            </w:pPr>
            <w:r w:rsidRPr="00962FD9">
              <w:rPr>
                <w:sz w:val="16"/>
                <w:szCs w:val="16"/>
              </w:rPr>
              <w:t>0,00</w:t>
            </w:r>
          </w:p>
        </w:tc>
      </w:tr>
      <w:tr w:rsidR="00164804" w:rsidRPr="00962FD9" w:rsidTr="0003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jc w:val="center"/>
        </w:trPr>
        <w:tc>
          <w:tcPr>
            <w:tcW w:w="3773" w:type="dxa"/>
            <w:gridSpan w:val="2"/>
            <w:shd w:val="clear" w:color="auto" w:fill="auto"/>
            <w:hideMark/>
          </w:tcPr>
          <w:p w:rsidR="00164804" w:rsidRPr="00962FD9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164804" w:rsidRPr="00962FD9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4804" w:rsidRPr="00962FD9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32A" w:rsidRPr="00962FD9" w:rsidTr="00415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jc w:val="center"/>
        </w:trPr>
        <w:tc>
          <w:tcPr>
            <w:tcW w:w="3773" w:type="dxa"/>
            <w:gridSpan w:val="2"/>
            <w:vMerge w:val="restart"/>
            <w:shd w:val="clear" w:color="000000" w:fill="FFFFFF"/>
            <w:hideMark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</w:t>
            </w:r>
          </w:p>
        </w:tc>
        <w:tc>
          <w:tcPr>
            <w:tcW w:w="2411" w:type="dxa"/>
            <w:vMerge w:val="restart"/>
            <w:shd w:val="clear" w:color="000000" w:fill="FFFFFF"/>
            <w:hideMark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79632A" w:rsidRPr="00A053AB" w:rsidRDefault="0079632A" w:rsidP="00D15577">
            <w:r w:rsidRPr="00A053AB">
              <w:t>35498,713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9632A" w:rsidRPr="00A053AB" w:rsidRDefault="0079632A" w:rsidP="00D15577">
            <w:r w:rsidRPr="00A053AB">
              <w:t>7562,1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Pr="00A053AB" w:rsidRDefault="0079632A" w:rsidP="00D15577">
            <w:r w:rsidRPr="00A053AB">
              <w:t>8624,507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632A" w:rsidRPr="00A053AB" w:rsidRDefault="0079632A" w:rsidP="00D15577">
            <w:r w:rsidRPr="00A053AB">
              <w:t>5586,9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Pr="00A053AB" w:rsidRDefault="0079632A" w:rsidP="00D15577">
            <w:r w:rsidRPr="00A053AB">
              <w:t>4873,94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632A" w:rsidRPr="00A053AB" w:rsidRDefault="0079632A" w:rsidP="00D15577">
            <w:r w:rsidRPr="00A053AB">
              <w:t>1106,101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Pr="00A053AB" w:rsidRDefault="0079632A" w:rsidP="00D15577">
            <w:r w:rsidRPr="00A053AB">
              <w:t>1106,101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632A" w:rsidRPr="00A053AB" w:rsidRDefault="0079632A" w:rsidP="00D15577">
            <w:r w:rsidRPr="00A053AB">
              <w:t>1106,101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Default="0079632A" w:rsidP="00D15577">
            <w:r w:rsidRPr="00A053AB">
              <w:t>5530,505</w:t>
            </w:r>
          </w:p>
        </w:tc>
      </w:tr>
      <w:tr w:rsidR="0079632A" w:rsidRPr="00962FD9" w:rsidTr="00945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  <w:jc w:val="center"/>
        </w:trPr>
        <w:tc>
          <w:tcPr>
            <w:tcW w:w="3773" w:type="dxa"/>
            <w:gridSpan w:val="2"/>
            <w:vMerge/>
            <w:vAlign w:val="center"/>
            <w:hideMark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b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79632A" w:rsidRDefault="0079632A" w:rsidP="00AF0D54">
            <w:r>
              <w:t>18640</w:t>
            </w:r>
          </w:p>
          <w:p w:rsidR="0079632A" w:rsidRPr="00962FD9" w:rsidRDefault="0079632A" w:rsidP="00AF0D54">
            <w:r>
              <w:t>,193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9632A" w:rsidRPr="00962FD9" w:rsidRDefault="0079632A" w:rsidP="00AF0D54">
            <w:r w:rsidRPr="00962FD9">
              <w:t>1655,1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Pr="00962FD9" w:rsidRDefault="0079632A" w:rsidP="00AF0D54">
            <w:r>
              <w:t>2645,869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9632A" w:rsidRPr="00962FD9" w:rsidRDefault="0079632A" w:rsidP="00AF0D5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2744,00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2A" w:rsidRPr="00962FD9" w:rsidRDefault="0079632A" w:rsidP="00AF0D5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2744,00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9632A" w:rsidRPr="00962FD9" w:rsidRDefault="0079632A" w:rsidP="00AF0D5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1106,101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2A" w:rsidRPr="00962FD9" w:rsidRDefault="0079632A" w:rsidP="00AF0D5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1106,101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9632A" w:rsidRPr="00962FD9" w:rsidRDefault="0079632A" w:rsidP="00AF0D5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1106,101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2A" w:rsidRPr="00962FD9" w:rsidRDefault="0079632A" w:rsidP="00AF0D5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5530,505</w:t>
            </w:r>
          </w:p>
        </w:tc>
      </w:tr>
      <w:tr w:rsidR="00164804" w:rsidRPr="00962FD9" w:rsidTr="0003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  <w:jc w:val="center"/>
        </w:trPr>
        <w:tc>
          <w:tcPr>
            <w:tcW w:w="3773" w:type="dxa"/>
            <w:gridSpan w:val="2"/>
            <w:vMerge w:val="restart"/>
            <w:shd w:val="clear" w:color="000000" w:fill="FFFFFF"/>
            <w:hideMark/>
          </w:tcPr>
          <w:p w:rsidR="00164804" w:rsidRPr="00962FD9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Соисполнители:</w:t>
            </w:r>
          </w:p>
        </w:tc>
        <w:tc>
          <w:tcPr>
            <w:tcW w:w="2411" w:type="dxa"/>
            <w:vMerge w:val="restart"/>
            <w:shd w:val="clear" w:color="000000" w:fill="FFFFFF"/>
            <w:hideMark/>
          </w:tcPr>
          <w:p w:rsidR="00164804" w:rsidRPr="00962FD9" w:rsidRDefault="00164804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4804" w:rsidRPr="00962FD9" w:rsidRDefault="00164804" w:rsidP="00BC4932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64804" w:rsidRPr="00962FD9" w:rsidRDefault="0079632A" w:rsidP="00B85F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16858,408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164804" w:rsidRPr="00962FD9" w:rsidRDefault="00B24318" w:rsidP="00B85F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5907,0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4804" w:rsidRPr="00962FD9" w:rsidRDefault="0079632A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5978,608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4804" w:rsidRPr="00962FD9" w:rsidRDefault="00B24318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2842,9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4804" w:rsidRPr="00962FD9" w:rsidRDefault="00B24318" w:rsidP="00B85FC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2129,9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4804" w:rsidRPr="00962FD9" w:rsidRDefault="00164804" w:rsidP="00BC493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FD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9632A" w:rsidRPr="00962FD9" w:rsidTr="006D6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  <w:jc w:val="center"/>
        </w:trPr>
        <w:tc>
          <w:tcPr>
            <w:tcW w:w="3773" w:type="dxa"/>
            <w:gridSpan w:val="2"/>
            <w:vMerge/>
            <w:vAlign w:val="center"/>
            <w:hideMark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79632A" w:rsidRPr="00BF66E5" w:rsidRDefault="0079632A" w:rsidP="006C57B6">
            <w:r w:rsidRPr="00BF66E5">
              <w:t>3032,0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9632A" w:rsidRPr="00BF66E5" w:rsidRDefault="0079632A" w:rsidP="006C57B6">
            <w:r w:rsidRPr="00BF66E5">
              <w:t>607,9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Pr="00BF66E5" w:rsidRDefault="0079632A" w:rsidP="006C57B6">
            <w:r w:rsidRPr="00BF66E5">
              <w:t>796,7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632A" w:rsidRPr="00BF66E5" w:rsidRDefault="0079632A" w:rsidP="006C57B6">
            <w:r w:rsidRPr="00BF66E5">
              <w:t>796,73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Pr="00BF66E5" w:rsidRDefault="0079632A" w:rsidP="006C57B6">
            <w:r w:rsidRPr="00BF66E5">
              <w:t>830,68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632A" w:rsidRPr="00BF66E5" w:rsidRDefault="0079632A" w:rsidP="006C57B6">
            <w:r w:rsidRPr="00BF66E5"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Pr="00BF66E5" w:rsidRDefault="0079632A" w:rsidP="006C57B6">
            <w:r w:rsidRPr="00BF66E5"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632A" w:rsidRPr="00BF66E5" w:rsidRDefault="0079632A" w:rsidP="006C57B6">
            <w:r w:rsidRPr="00BF66E5"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Default="0079632A" w:rsidP="006C57B6">
            <w:r w:rsidRPr="00BF66E5">
              <w:t>0,00</w:t>
            </w:r>
          </w:p>
        </w:tc>
      </w:tr>
      <w:tr w:rsidR="0079632A" w:rsidRPr="00962FD9" w:rsidTr="00BA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3773" w:type="dxa"/>
            <w:gridSpan w:val="2"/>
            <w:vMerge/>
            <w:vAlign w:val="center"/>
            <w:hideMark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62FD9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shd w:val="clear" w:color="auto" w:fill="auto"/>
            <w:noWrap/>
            <w:hideMark/>
          </w:tcPr>
          <w:p w:rsidR="0079632A" w:rsidRPr="002F5BC7" w:rsidRDefault="0079632A" w:rsidP="008A4C20">
            <w:r w:rsidRPr="002F5BC7">
              <w:t>10801,915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9632A" w:rsidRPr="002F5BC7" w:rsidRDefault="0079632A" w:rsidP="008A4C20">
            <w:r w:rsidRPr="002F5BC7">
              <w:t>5000,9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Pr="002F5BC7" w:rsidRDefault="0079632A" w:rsidP="008A4C20">
            <w:r w:rsidRPr="002F5BC7">
              <w:t>2455,51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632A" w:rsidRPr="002F5BC7" w:rsidRDefault="0079632A" w:rsidP="008A4C20">
            <w:r w:rsidRPr="002F5BC7">
              <w:t>2046,17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Pr="002F5BC7" w:rsidRDefault="0079632A" w:rsidP="008A4C20">
            <w:r w:rsidRPr="002F5BC7">
              <w:t>1299,26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632A" w:rsidRPr="002F5BC7" w:rsidRDefault="0079632A" w:rsidP="008A4C20">
            <w:r w:rsidRPr="002F5BC7"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Pr="002F5BC7" w:rsidRDefault="0079632A" w:rsidP="008A4C20">
            <w:r w:rsidRPr="002F5BC7"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632A" w:rsidRPr="002F5BC7" w:rsidRDefault="0079632A" w:rsidP="008A4C20">
            <w:r w:rsidRPr="002F5BC7"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9632A" w:rsidRDefault="0079632A" w:rsidP="008A4C20">
            <w:r w:rsidRPr="002F5BC7">
              <w:t>0,00</w:t>
            </w:r>
          </w:p>
        </w:tc>
      </w:tr>
      <w:tr w:rsidR="0079632A" w:rsidRPr="00114233" w:rsidTr="00112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3773" w:type="dxa"/>
            <w:gridSpan w:val="2"/>
            <w:vAlign w:val="center"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632A" w:rsidRPr="00962FD9" w:rsidRDefault="007963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 Советского района</w:t>
            </w:r>
          </w:p>
        </w:tc>
        <w:tc>
          <w:tcPr>
            <w:tcW w:w="928" w:type="dxa"/>
            <w:shd w:val="clear" w:color="auto" w:fill="auto"/>
            <w:noWrap/>
          </w:tcPr>
          <w:p w:rsidR="0079632A" w:rsidRPr="00A007AA" w:rsidRDefault="0079632A" w:rsidP="00F1189E">
            <w:r w:rsidRPr="00A007AA">
              <w:t>3024,583</w:t>
            </w:r>
          </w:p>
        </w:tc>
        <w:tc>
          <w:tcPr>
            <w:tcW w:w="914" w:type="dxa"/>
            <w:shd w:val="clear" w:color="auto" w:fill="auto"/>
            <w:noWrap/>
          </w:tcPr>
          <w:p w:rsidR="0079632A" w:rsidRPr="00A007AA" w:rsidRDefault="0079632A" w:rsidP="00F1189E">
            <w:r w:rsidRPr="00A007AA">
              <w:t>298,185</w:t>
            </w:r>
          </w:p>
        </w:tc>
        <w:tc>
          <w:tcPr>
            <w:tcW w:w="851" w:type="dxa"/>
            <w:shd w:val="clear" w:color="auto" w:fill="auto"/>
            <w:noWrap/>
          </w:tcPr>
          <w:p w:rsidR="0079632A" w:rsidRPr="00A007AA" w:rsidRDefault="0079632A" w:rsidP="00F1189E">
            <w:r w:rsidRPr="00A007AA">
              <w:t>2726,398</w:t>
            </w:r>
          </w:p>
        </w:tc>
        <w:tc>
          <w:tcPr>
            <w:tcW w:w="850" w:type="dxa"/>
            <w:shd w:val="clear" w:color="auto" w:fill="auto"/>
            <w:noWrap/>
          </w:tcPr>
          <w:p w:rsidR="0079632A" w:rsidRPr="00A007AA" w:rsidRDefault="0079632A" w:rsidP="00F1189E">
            <w:r w:rsidRPr="00A007AA"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79632A" w:rsidRPr="00A007AA" w:rsidRDefault="0079632A" w:rsidP="00F1189E">
            <w:r w:rsidRPr="00A007AA"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79632A" w:rsidRPr="00A007AA" w:rsidRDefault="0079632A" w:rsidP="00F1189E">
            <w:r w:rsidRPr="00A007AA"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79632A" w:rsidRPr="00A007AA" w:rsidRDefault="0079632A" w:rsidP="00F1189E">
            <w:r w:rsidRPr="00A007AA"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79632A" w:rsidRPr="00A007AA" w:rsidRDefault="0079632A" w:rsidP="00F1189E">
            <w:r w:rsidRPr="00A007AA"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79632A" w:rsidRDefault="0079632A" w:rsidP="00F1189E">
            <w:r w:rsidRPr="00A007AA">
              <w:t>0,00</w:t>
            </w:r>
          </w:p>
        </w:tc>
      </w:tr>
    </w:tbl>
    <w:p w:rsidR="002D352A" w:rsidRPr="00114233" w:rsidRDefault="002D352A" w:rsidP="002D352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352A" w:rsidRPr="00114233" w:rsidRDefault="002D352A" w:rsidP="002D352A">
      <w:pPr>
        <w:suppressAutoHyphens w:val="0"/>
        <w:spacing w:after="200" w:line="276" w:lineRule="auto"/>
        <w:rPr>
          <w:sz w:val="24"/>
          <w:szCs w:val="24"/>
        </w:rPr>
      </w:pPr>
      <w:r w:rsidRPr="00114233">
        <w:rPr>
          <w:sz w:val="24"/>
          <w:szCs w:val="24"/>
        </w:rPr>
        <w:br w:type="page"/>
      </w:r>
    </w:p>
    <w:p w:rsidR="002D352A" w:rsidRPr="00114233" w:rsidRDefault="002D352A" w:rsidP="002D352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352A" w:rsidRPr="00114233" w:rsidRDefault="002D352A" w:rsidP="002D352A">
      <w:pPr>
        <w:widowControl w:val="0"/>
        <w:autoSpaceDE w:val="0"/>
        <w:jc w:val="right"/>
      </w:pPr>
      <w:r w:rsidRPr="00114233">
        <w:rPr>
          <w:sz w:val="24"/>
          <w:szCs w:val="24"/>
          <w:lang w:eastAsia="ru-RU"/>
        </w:rPr>
        <w:t xml:space="preserve">Таблица 3 </w:t>
      </w:r>
    </w:p>
    <w:p w:rsidR="002D352A" w:rsidRPr="00114233" w:rsidRDefault="002D352A" w:rsidP="002D352A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2D352A" w:rsidRPr="00114233" w:rsidRDefault="002D352A" w:rsidP="002D352A">
      <w:pPr>
        <w:widowControl w:val="0"/>
        <w:autoSpaceDE w:val="0"/>
        <w:jc w:val="center"/>
        <w:rPr>
          <w:bCs/>
          <w:sz w:val="24"/>
          <w:szCs w:val="24"/>
          <w:lang w:eastAsia="ru-RU"/>
        </w:rPr>
      </w:pPr>
      <w:r w:rsidRPr="00114233">
        <w:rPr>
          <w:sz w:val="24"/>
          <w:szCs w:val="24"/>
          <w:lang w:eastAsia="ru-RU"/>
        </w:rPr>
        <w:t xml:space="preserve">Портфели проектов и проекты, </w:t>
      </w:r>
      <w:proofErr w:type="gramStart"/>
      <w:r w:rsidRPr="00114233">
        <w:rPr>
          <w:sz w:val="24"/>
          <w:szCs w:val="24"/>
          <w:lang w:eastAsia="ru-RU"/>
        </w:rPr>
        <w:t>направленные</w:t>
      </w:r>
      <w:proofErr w:type="gramEnd"/>
      <w:r w:rsidRPr="00114233">
        <w:rPr>
          <w:sz w:val="24"/>
          <w:szCs w:val="24"/>
          <w:lang w:eastAsia="ru-RU"/>
        </w:rPr>
        <w:t xml:space="preserve"> в том числе на реализацию национальных и федеральных проектов Российской Федерации</w:t>
      </w:r>
    </w:p>
    <w:p w:rsidR="002D352A" w:rsidRPr="00114233" w:rsidRDefault="002D352A" w:rsidP="002D352A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1440"/>
        <w:gridCol w:w="1827"/>
        <w:gridCol w:w="1128"/>
        <w:gridCol w:w="2409"/>
        <w:gridCol w:w="1092"/>
        <w:gridCol w:w="1318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2D352A" w:rsidRPr="00962FD9" w:rsidTr="00BC4932">
        <w:trPr>
          <w:trHeight w:val="516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 или мероприятия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 xml:space="preserve">Цели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Параметры финансового обеспечения, тыс. рублей</w:t>
            </w:r>
          </w:p>
        </w:tc>
      </w:tr>
      <w:tr w:rsidR="002D352A" w:rsidRPr="00962FD9" w:rsidTr="00BC4932">
        <w:trPr>
          <w:trHeight w:val="528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2026-2030</w:t>
            </w:r>
          </w:p>
        </w:tc>
      </w:tr>
      <w:tr w:rsidR="002D352A" w:rsidRPr="00962FD9" w:rsidTr="00BC4932">
        <w:trPr>
          <w:trHeight w:val="23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13105" w:rsidRPr="00962FD9" w:rsidTr="00713105">
        <w:trPr>
          <w:trHeight w:val="336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1731,85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105" w:rsidRPr="00962FD9" w:rsidRDefault="008E35DA" w:rsidP="008E35DA">
            <w:pPr>
              <w:jc w:val="center"/>
              <w:rPr>
                <w:sz w:val="18"/>
              </w:rPr>
            </w:pPr>
            <w:r w:rsidRPr="00962FD9">
              <w:rPr>
                <w:sz w:val="18"/>
              </w:rPr>
              <w:t>2269,8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2042,9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2129,94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105" w:rsidRPr="00962FD9" w:rsidTr="00713105">
        <w:trPr>
          <w:trHeight w:val="461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607,882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105" w:rsidRPr="00962FD9" w:rsidRDefault="00713105" w:rsidP="00713105">
            <w:pPr>
              <w:jc w:val="center"/>
              <w:rPr>
                <w:sz w:val="18"/>
              </w:rPr>
            </w:pPr>
            <w:r w:rsidRPr="00962FD9">
              <w:rPr>
                <w:sz w:val="18"/>
              </w:rPr>
              <w:t>796,73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796,73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830,68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105" w:rsidRPr="00962FD9" w:rsidTr="00713105">
        <w:trPr>
          <w:trHeight w:val="58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62FD9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950,790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105" w:rsidRPr="00962FD9" w:rsidRDefault="00713105" w:rsidP="00713105">
            <w:pPr>
              <w:jc w:val="center"/>
              <w:rPr>
                <w:sz w:val="18"/>
              </w:rPr>
            </w:pPr>
            <w:r w:rsidRPr="00962FD9">
              <w:rPr>
                <w:sz w:val="18"/>
              </w:rPr>
              <w:t>1246,2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1041,88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1086,27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105" w:rsidRPr="00962FD9" w:rsidTr="00713105">
        <w:trPr>
          <w:trHeight w:val="58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105" w:rsidRPr="00962FD9" w:rsidRDefault="00713105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173,185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105" w:rsidRPr="00962FD9" w:rsidRDefault="008E35DA" w:rsidP="00713105">
            <w:pPr>
              <w:jc w:val="center"/>
              <w:rPr>
                <w:sz w:val="18"/>
              </w:rPr>
            </w:pPr>
            <w:r w:rsidRPr="00962FD9">
              <w:rPr>
                <w:sz w:val="18"/>
              </w:rPr>
              <w:t>226,87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204,29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212,99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05" w:rsidRPr="00962FD9" w:rsidRDefault="00713105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352A" w:rsidRPr="00962FD9" w:rsidTr="00BC4932">
        <w:trPr>
          <w:trHeight w:val="28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Итого по портфелю проектов: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352A" w:rsidRPr="00962FD9" w:rsidTr="00BC4932">
        <w:trPr>
          <w:trHeight w:val="48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352A" w:rsidRPr="00962FD9" w:rsidTr="00BC4932">
        <w:trPr>
          <w:trHeight w:val="57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962FD9">
              <w:rPr>
                <w:rFonts w:ascii="Times New Roman" w:hAnsi="Times New Roman" w:cs="Times New Roman"/>
                <w:sz w:val="18"/>
                <w:szCs w:val="18"/>
              </w:rPr>
              <w:br/>
              <w:t>ХМАО – Югры)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352A" w:rsidRPr="00114233" w:rsidTr="00BC4932">
        <w:trPr>
          <w:trHeight w:val="55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52A" w:rsidRPr="00962FD9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Бюджет городского поселения Таёжный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962FD9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F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D352A" w:rsidRPr="00114233" w:rsidRDefault="002D352A" w:rsidP="002D352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352A" w:rsidRPr="00114233" w:rsidRDefault="002D352A" w:rsidP="002D352A">
      <w:pPr>
        <w:suppressAutoHyphens w:val="0"/>
        <w:spacing w:after="200" w:line="276" w:lineRule="auto"/>
        <w:rPr>
          <w:sz w:val="24"/>
          <w:szCs w:val="24"/>
        </w:rPr>
      </w:pPr>
      <w:r w:rsidRPr="00114233">
        <w:rPr>
          <w:sz w:val="24"/>
          <w:szCs w:val="24"/>
        </w:rPr>
        <w:br w:type="page"/>
      </w:r>
    </w:p>
    <w:p w:rsidR="002D352A" w:rsidRPr="00114233" w:rsidRDefault="002D352A" w:rsidP="002D352A">
      <w:pPr>
        <w:widowControl w:val="0"/>
        <w:autoSpaceDE w:val="0"/>
        <w:jc w:val="right"/>
      </w:pPr>
      <w:r w:rsidRPr="00114233">
        <w:rPr>
          <w:sz w:val="24"/>
          <w:szCs w:val="24"/>
          <w:lang w:eastAsia="ru-RU"/>
        </w:rPr>
        <w:lastRenderedPageBreak/>
        <w:t xml:space="preserve">Таблица 4 </w:t>
      </w:r>
    </w:p>
    <w:p w:rsidR="002D352A" w:rsidRPr="00114233" w:rsidRDefault="002D352A" w:rsidP="002D352A">
      <w:pPr>
        <w:widowControl w:val="0"/>
        <w:autoSpaceDE w:val="0"/>
        <w:ind w:firstLine="540"/>
        <w:jc w:val="right"/>
        <w:rPr>
          <w:sz w:val="24"/>
          <w:szCs w:val="24"/>
          <w:lang w:eastAsia="ru-RU"/>
        </w:rPr>
      </w:pPr>
    </w:p>
    <w:p w:rsidR="002D352A" w:rsidRPr="00114233" w:rsidRDefault="002D352A" w:rsidP="002D352A">
      <w:pPr>
        <w:widowControl w:val="0"/>
        <w:autoSpaceDE w:val="0"/>
        <w:ind w:firstLine="540"/>
        <w:jc w:val="center"/>
      </w:pPr>
      <w:r w:rsidRPr="00114233">
        <w:rPr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2D352A" w:rsidRPr="00114233" w:rsidRDefault="002D352A" w:rsidP="002D352A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5506" w:type="dxa"/>
        <w:jc w:val="center"/>
        <w:tblInd w:w="-885" w:type="dxa"/>
        <w:tblLook w:val="04A0" w:firstRow="1" w:lastRow="0" w:firstColumn="1" w:lastColumn="0" w:noHBand="0" w:noVBand="1"/>
      </w:tblPr>
      <w:tblGrid>
        <w:gridCol w:w="576"/>
        <w:gridCol w:w="7107"/>
        <w:gridCol w:w="3941"/>
        <w:gridCol w:w="2071"/>
        <w:gridCol w:w="1811"/>
      </w:tblGrid>
      <w:tr w:rsidR="002D352A" w:rsidRPr="00114233" w:rsidTr="00BC4932">
        <w:trPr>
          <w:cantSplit/>
          <w:trHeight w:val="28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мероприятия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целевого показателя</w:t>
            </w:r>
          </w:p>
        </w:tc>
      </w:tr>
      <w:tr w:rsidR="002D352A" w:rsidRPr="00114233" w:rsidTr="00BC4932">
        <w:trPr>
          <w:trHeight w:val="51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</w:t>
            </w:r>
          </w:p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(направления расходов)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Реквизиты муниципального правового акта, наименование портфеля проектов (проекта)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352A" w:rsidRPr="00114233" w:rsidTr="00BC4932">
        <w:trPr>
          <w:trHeight w:val="28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D352A" w:rsidRPr="00114233" w:rsidTr="00BC4932">
        <w:trPr>
          <w:trHeight w:val="288"/>
          <w:jc w:val="center"/>
        </w:trPr>
        <w:tc>
          <w:tcPr>
            <w:tcW w:w="15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Цель</w:t>
            </w:r>
            <w:proofErr w:type="gramStart"/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комфортной городской среды на территории городского поселения 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Таёжный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D352A" w:rsidRPr="00114233" w:rsidTr="00BC4932">
        <w:trPr>
          <w:trHeight w:val="288"/>
          <w:jc w:val="center"/>
        </w:trPr>
        <w:tc>
          <w:tcPr>
            <w:tcW w:w="15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Задача 3. </w:t>
            </w:r>
            <w:r w:rsidRPr="00114233">
              <w:rPr>
                <w:rFonts w:ascii="Times New Roman" w:hAnsi="Times New Roman"/>
                <w:sz w:val="18"/>
                <w:szCs w:val="18"/>
              </w:rPr>
              <w:t>Повышение уровня благоустройства дворовых и общественных территорий.</w:t>
            </w:r>
          </w:p>
        </w:tc>
      </w:tr>
      <w:tr w:rsidR="002D352A" w:rsidRPr="00114233" w:rsidTr="00BC4932">
        <w:trPr>
          <w:trHeight w:val="5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территории: заключительный этап обустройства «Сквера мужества» ул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елезнодорожная, д.10, г.п.Таёжный. </w:t>
            </w:r>
          </w:p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Строительные материалы, ограждение, освещение, озеленение (3)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дворовых и общественных территорий в объеме, определенном </w:t>
            </w: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приоритетным национальным проектом «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Формирование комфортной городской среды</w:t>
            </w: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из федерального и окружного бюджетов предоставляются в целях оказания финансовой поддержки при софинансировании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среды, направленных на реализацию мероприятий по благоустройству дворовых территорий, прилегающих к многоквартирным домам, </w:t>
            </w:r>
            <w:r w:rsidRPr="0011423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площадей, набережных, улиц, пешеходных зон, скверов, парков, иных общественных территорий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Формирование комфортной городской среды на территории городского поселения Таёжный</w:t>
            </w: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164804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благоустроенных дворовых и общественных территорий с 2 до </w:t>
            </w:r>
            <w:r w:rsidR="00164804" w:rsidRPr="001142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 единиц.</w:t>
            </w:r>
          </w:p>
        </w:tc>
      </w:tr>
      <w:tr w:rsidR="002D352A" w:rsidRPr="00114233" w:rsidTr="00BC4932">
        <w:trPr>
          <w:trHeight w:val="4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дворовой территории ул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оммунистическая 4а, г.п.Таежный. Ремонт дворового проезда, освещение. (3)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352A" w:rsidRPr="00114233" w:rsidTr="00BC4932">
        <w:trPr>
          <w:trHeight w:val="7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Обустройство детской игровой зоны по ул. Лесная, г.п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аёжный.</w:t>
            </w:r>
          </w:p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Детский игровой комплекс, игровые элементы, скамейки, урны, ограждение, освещение. (3)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352A" w:rsidRPr="00114233" w:rsidTr="00BC4932">
        <w:trPr>
          <w:trHeight w:val="4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территории: обустройство «Тропы здоровья», южная ок</w:t>
            </w:r>
            <w:r w:rsidR="008A2DBA">
              <w:rPr>
                <w:rFonts w:ascii="Times New Roman" w:hAnsi="Times New Roman" w:cs="Times New Roman"/>
                <w:sz w:val="18"/>
                <w:szCs w:val="18"/>
              </w:rPr>
              <w:t xml:space="preserve">раина, лесная зона, </w:t>
            </w:r>
            <w:proofErr w:type="spellStart"/>
            <w:r w:rsidR="008A2DBA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 w:rsidR="008A2D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="008A2DBA">
              <w:rPr>
                <w:rFonts w:ascii="Times New Roman" w:hAnsi="Times New Roman" w:cs="Times New Roman"/>
                <w:sz w:val="18"/>
                <w:szCs w:val="18"/>
              </w:rPr>
              <w:t>Таёжный</w:t>
            </w:r>
            <w:proofErr w:type="gramEnd"/>
            <w:r w:rsidR="008A2D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A2DBA" w:rsidRPr="008A2DBA">
              <w:rPr>
                <w:rFonts w:ascii="Times New Roman" w:hAnsi="Times New Roman" w:cs="Times New Roman"/>
                <w:sz w:val="18"/>
                <w:szCs w:val="18"/>
              </w:rPr>
              <w:t>обустройство аллеи по ул. Н. Курченко</w:t>
            </w:r>
            <w:r w:rsidR="008A2DBA">
              <w:rPr>
                <w:rFonts w:ascii="Times New Roman" w:hAnsi="Times New Roman" w:cs="Times New Roman"/>
                <w:sz w:val="18"/>
                <w:szCs w:val="18"/>
              </w:rPr>
              <w:t>; ул. Н. Курченко, п. Таёжный;</w:t>
            </w:r>
          </w:p>
          <w:p w:rsidR="002D352A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Межевание, расчистка и обустройство основания пешеходной зоны, мостки, освещение, скамейки, урны. (3)</w:t>
            </w:r>
          </w:p>
          <w:p w:rsidR="008A2DBA" w:rsidRPr="00114233" w:rsidRDefault="008A2DB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352A" w:rsidRPr="00114233" w:rsidTr="00BC4932">
        <w:trPr>
          <w:trHeight w:val="5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Обустройство детской игровой зоны по ул. Железнодорожная, д. 6 а, г.п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аёжный.</w:t>
            </w:r>
          </w:p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Детский игровой комплекс, игровые элементы, скамейки, урны, ограждение, освещение. (3)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352A" w:rsidRPr="00114233" w:rsidRDefault="002D352A" w:rsidP="002D352A">
      <w:r w:rsidRPr="00114233">
        <w:br w:type="page"/>
      </w: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012"/>
        <w:gridCol w:w="3900"/>
        <w:gridCol w:w="2060"/>
        <w:gridCol w:w="1960"/>
      </w:tblGrid>
      <w:tr w:rsidR="002D352A" w:rsidRPr="00114233" w:rsidTr="00BC4932">
        <w:trPr>
          <w:trHeight w:val="288"/>
          <w:jc w:val="center"/>
        </w:trPr>
        <w:tc>
          <w:tcPr>
            <w:tcW w:w="574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12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D352A" w:rsidRPr="00114233" w:rsidTr="00BC4932">
        <w:trPr>
          <w:trHeight w:val="288"/>
          <w:jc w:val="center"/>
        </w:trPr>
        <w:tc>
          <w:tcPr>
            <w:tcW w:w="15506" w:type="dxa"/>
            <w:gridSpan w:val="5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Цель</w:t>
            </w:r>
            <w:proofErr w:type="gramStart"/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системы комплексного благоустройства городского поселения 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Таёжный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D352A" w:rsidRPr="00114233" w:rsidTr="00BC4932">
        <w:trPr>
          <w:trHeight w:val="288"/>
          <w:jc w:val="center"/>
        </w:trPr>
        <w:tc>
          <w:tcPr>
            <w:tcW w:w="15506" w:type="dxa"/>
            <w:gridSpan w:val="5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Задача 1. 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Организация благоустройства, озеленения территорий поселения, очистка и уборка территорий от мусора.</w:t>
            </w:r>
          </w:p>
        </w:tc>
      </w:tr>
      <w:tr w:rsidR="002D352A" w:rsidRPr="00114233" w:rsidTr="00BC4932">
        <w:trPr>
          <w:trHeight w:val="698"/>
          <w:jc w:val="center"/>
        </w:trPr>
        <w:tc>
          <w:tcPr>
            <w:tcW w:w="574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7012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Озеленение территории городского поселения Таёжный (посадка деревьев и кустарников, устройство цветников). (1)</w:t>
            </w:r>
          </w:p>
        </w:tc>
        <w:tc>
          <w:tcPr>
            <w:tcW w:w="390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Приобретение материалов: саженцы, рассада, удобрения, грунт и т.п.</w:t>
            </w:r>
          </w:p>
        </w:tc>
        <w:tc>
          <w:tcPr>
            <w:tcW w:w="20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Формирование комфортной городской среды на территории городского поселения Таёжный</w:t>
            </w: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9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Озеленение городского поселения 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Таёжный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 на уровне не менее 50% общественных территорий.</w:t>
            </w:r>
          </w:p>
        </w:tc>
      </w:tr>
      <w:tr w:rsidR="002D352A" w:rsidRPr="00114233" w:rsidTr="00BC4932">
        <w:trPr>
          <w:trHeight w:val="698"/>
          <w:jc w:val="center"/>
        </w:trPr>
        <w:tc>
          <w:tcPr>
            <w:tcW w:w="574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7012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в чистоте территории поселения в т.ч.: приобретение инвентаря и материалов для уборки и благоустройства территории, оборудование контейнерных площадок, ремонт и приобретение контейнеров для ТБО, оплата договоров, по благоустройству территории поселения, в т.ч. участие в программе по центру занятости. (2)</w:t>
            </w:r>
          </w:p>
        </w:tc>
        <w:tc>
          <w:tcPr>
            <w:tcW w:w="390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Общественные работы по уборке от мусора общественных мест поселения. Закупка инвентаря: спецодежда, уборочный инвентарь (метлы, совки, мешки для мусора и т.п.). Оплата вывоза крупногабаритного мусора. Общественные работы по очистке от снега и наледи общественных мест поселения. Приобретение материалов для ремонта и обустройства контейнерных площадок. Приобретение контейнеров.</w:t>
            </w:r>
          </w:p>
        </w:tc>
        <w:tc>
          <w:tcPr>
            <w:tcW w:w="20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Формирование комфортной городской среды на территории городского поселения Таёжный</w:t>
            </w: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9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контейнеров для ТБО с 65 до 70 единиц.</w:t>
            </w:r>
          </w:p>
        </w:tc>
      </w:tr>
      <w:tr w:rsidR="002D352A" w:rsidRPr="00114233" w:rsidTr="00BC4932">
        <w:trPr>
          <w:trHeight w:val="698"/>
          <w:jc w:val="center"/>
        </w:trPr>
        <w:tc>
          <w:tcPr>
            <w:tcW w:w="574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7012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Уборка несанкционированных свалок на территории городского поселения Таёжный. (4)</w:t>
            </w:r>
          </w:p>
        </w:tc>
        <w:tc>
          <w:tcPr>
            <w:tcW w:w="390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Оплата работы специальной техники с экипажем: автокран, автосамосвал, фронтальный погрузчик, экскаватор и т.п.</w:t>
            </w:r>
          </w:p>
        </w:tc>
        <w:tc>
          <w:tcPr>
            <w:tcW w:w="20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Формирование комфортной городской среды на территории городского поселения Таёжный</w:t>
            </w: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9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Уменьшение количества несанкционированных свалок с 26 до 14 единиц.</w:t>
            </w:r>
          </w:p>
        </w:tc>
      </w:tr>
      <w:tr w:rsidR="002D352A" w:rsidRPr="00114233" w:rsidTr="00BC4932">
        <w:trPr>
          <w:trHeight w:val="192"/>
          <w:jc w:val="center"/>
        </w:trPr>
        <w:tc>
          <w:tcPr>
            <w:tcW w:w="15506" w:type="dxa"/>
            <w:gridSpan w:val="5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Цель3: 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Содержание и ремонт социально-значимых объектов.</w:t>
            </w:r>
          </w:p>
        </w:tc>
      </w:tr>
      <w:tr w:rsidR="002D352A" w:rsidRPr="00114233" w:rsidTr="00BC4932">
        <w:trPr>
          <w:trHeight w:val="109"/>
          <w:jc w:val="center"/>
        </w:trPr>
        <w:tc>
          <w:tcPr>
            <w:tcW w:w="15506" w:type="dxa"/>
            <w:gridSpan w:val="5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Задача 2. </w:t>
            </w:r>
            <w:r w:rsidRPr="00114233">
              <w:rPr>
                <w:rFonts w:ascii="Times New Roman" w:hAnsi="Times New Roman"/>
                <w:sz w:val="18"/>
                <w:szCs w:val="18"/>
              </w:rPr>
              <w:t>Содержание социально-значимых  объектов.</w:t>
            </w:r>
          </w:p>
        </w:tc>
      </w:tr>
      <w:tr w:rsidR="002D352A" w:rsidRPr="00114233" w:rsidTr="00BC4932">
        <w:trPr>
          <w:trHeight w:val="698"/>
          <w:jc w:val="center"/>
        </w:trPr>
        <w:tc>
          <w:tcPr>
            <w:tcW w:w="574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7012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Упорядочивание адресного хозяйства в городском поселении 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Таёжный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 (-)</w:t>
            </w:r>
          </w:p>
        </w:tc>
        <w:tc>
          <w:tcPr>
            <w:tcW w:w="390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Обновление, изготовление адресных указателей (табличек), информационных указателей и т.п.</w:t>
            </w:r>
          </w:p>
        </w:tc>
        <w:tc>
          <w:tcPr>
            <w:tcW w:w="20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Формирование комфортной городской среды на территории городского поселения Таёжный</w:t>
            </w: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9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Соответствие состояния адресного хозяйства требованиям законодательства на уровне не менее 90%.</w:t>
            </w:r>
          </w:p>
        </w:tc>
      </w:tr>
    </w:tbl>
    <w:p w:rsidR="002D352A" w:rsidRPr="00114233" w:rsidRDefault="002D352A" w:rsidP="002D352A">
      <w:r w:rsidRPr="00114233">
        <w:br w:type="page"/>
      </w: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012"/>
        <w:gridCol w:w="3900"/>
        <w:gridCol w:w="2060"/>
        <w:gridCol w:w="1960"/>
      </w:tblGrid>
      <w:tr w:rsidR="002D352A" w:rsidRPr="00114233" w:rsidTr="00BC4932">
        <w:trPr>
          <w:trHeight w:val="288"/>
          <w:jc w:val="center"/>
        </w:trPr>
        <w:tc>
          <w:tcPr>
            <w:tcW w:w="574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12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D352A" w:rsidRPr="00114233" w:rsidTr="00BC4932">
        <w:trPr>
          <w:trHeight w:val="698"/>
          <w:jc w:val="center"/>
        </w:trPr>
        <w:tc>
          <w:tcPr>
            <w:tcW w:w="574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7012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Мероприятия по подготовке к Новому году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 в т.ч. возведение снежного городка, установка новогодней ели и иллюминации. (-)</w:t>
            </w:r>
          </w:p>
        </w:tc>
        <w:tc>
          <w:tcPr>
            <w:tcW w:w="390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материалов: ткань, обработанная древесина (древки, столбики и т.п.), гвозди, </w:t>
            </w:r>
            <w:proofErr w:type="spell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саморезы</w:t>
            </w:r>
            <w:proofErr w:type="spellEnd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, уличное электрооборудование и т.п.</w:t>
            </w:r>
            <w:proofErr w:type="gramEnd"/>
          </w:p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Оплата работы специалистов (художники, декораторы, электромонтажники, скульпторы и т.п.).</w:t>
            </w:r>
          </w:p>
        </w:tc>
        <w:tc>
          <w:tcPr>
            <w:tcW w:w="20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Формирование комфортной городской среды на территории городского поселения Таёжный</w:t>
            </w: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9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Удовлетворенность жителей оформлением поселения к праздничным, памятным датам не ниже 50%.</w:t>
            </w:r>
          </w:p>
        </w:tc>
      </w:tr>
      <w:tr w:rsidR="002D352A" w:rsidRPr="00114233" w:rsidTr="00BC4932">
        <w:trPr>
          <w:trHeight w:val="698"/>
          <w:jc w:val="center"/>
        </w:trPr>
        <w:tc>
          <w:tcPr>
            <w:tcW w:w="574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7012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Реконструкция пешеходного перехода</w:t>
            </w:r>
            <w:proofErr w:type="gramStart"/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. (-)</w:t>
            </w:r>
            <w:proofErr w:type="gramEnd"/>
          </w:p>
        </w:tc>
        <w:tc>
          <w:tcPr>
            <w:tcW w:w="390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Приобретение строительных материалов. Оплата работы специальной техники с экипажем.</w:t>
            </w:r>
          </w:p>
        </w:tc>
        <w:tc>
          <w:tcPr>
            <w:tcW w:w="20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Формирование комфортной городской среды на территории городского поселения Таёжный</w:t>
            </w:r>
            <w:r w:rsidRPr="001142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960" w:type="dxa"/>
            <w:shd w:val="clear" w:color="auto" w:fill="auto"/>
            <w:hideMark/>
          </w:tcPr>
          <w:p w:rsidR="002D352A" w:rsidRPr="00114233" w:rsidRDefault="002D352A" w:rsidP="00BC493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4233">
              <w:rPr>
                <w:rFonts w:ascii="Times New Roman" w:hAnsi="Times New Roman" w:cs="Times New Roman"/>
                <w:sz w:val="18"/>
                <w:szCs w:val="18"/>
              </w:rPr>
              <w:t>Реконструкция пешеходного перехода.</w:t>
            </w:r>
          </w:p>
        </w:tc>
      </w:tr>
    </w:tbl>
    <w:p w:rsidR="002D352A" w:rsidRPr="00114233" w:rsidRDefault="002D352A" w:rsidP="002D352A"/>
    <w:p w:rsidR="002D352A" w:rsidRPr="00114233" w:rsidRDefault="002D352A" w:rsidP="002D352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352A" w:rsidRPr="00114233" w:rsidRDefault="002D352A" w:rsidP="002D352A">
      <w:pPr>
        <w:suppressAutoHyphens w:val="0"/>
        <w:spacing w:after="200" w:line="276" w:lineRule="auto"/>
        <w:rPr>
          <w:sz w:val="24"/>
          <w:szCs w:val="24"/>
        </w:rPr>
        <w:sectPr w:rsidR="002D352A" w:rsidRPr="00114233" w:rsidSect="00BC493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D352A" w:rsidRPr="00114233" w:rsidRDefault="002D352A" w:rsidP="002D352A">
      <w:pPr>
        <w:tabs>
          <w:tab w:val="left" w:pos="0"/>
        </w:tabs>
        <w:ind w:firstLine="567"/>
        <w:jc w:val="right"/>
      </w:pPr>
      <w:r w:rsidRPr="00114233">
        <w:rPr>
          <w:sz w:val="24"/>
          <w:szCs w:val="24"/>
        </w:rPr>
        <w:lastRenderedPageBreak/>
        <w:t>Приложение</w:t>
      </w:r>
    </w:p>
    <w:p w:rsidR="002D352A" w:rsidRPr="00114233" w:rsidRDefault="002D352A" w:rsidP="002D352A">
      <w:pPr>
        <w:widowControl w:val="0"/>
        <w:tabs>
          <w:tab w:val="left" w:pos="9356"/>
        </w:tabs>
        <w:autoSpaceDE w:val="0"/>
        <w:ind w:firstLine="567"/>
        <w:jc w:val="right"/>
      </w:pPr>
      <w:r w:rsidRPr="00114233">
        <w:rPr>
          <w:rFonts w:eastAsia="Calibri"/>
          <w:sz w:val="24"/>
          <w:szCs w:val="24"/>
        </w:rPr>
        <w:t>к муниципальной программе</w:t>
      </w:r>
    </w:p>
    <w:p w:rsidR="002D352A" w:rsidRPr="00114233" w:rsidRDefault="002D352A" w:rsidP="002D352A">
      <w:pPr>
        <w:widowControl w:val="0"/>
        <w:tabs>
          <w:tab w:val="left" w:pos="9356"/>
        </w:tabs>
        <w:autoSpaceDE w:val="0"/>
        <w:ind w:firstLine="567"/>
        <w:jc w:val="right"/>
        <w:rPr>
          <w:sz w:val="24"/>
          <w:szCs w:val="24"/>
        </w:rPr>
      </w:pPr>
      <w:r w:rsidRPr="00114233">
        <w:rPr>
          <w:sz w:val="24"/>
          <w:szCs w:val="24"/>
        </w:rPr>
        <w:t>«Формирование комфортной городской среды</w:t>
      </w:r>
      <w:r w:rsidRPr="00114233">
        <w:rPr>
          <w:sz w:val="24"/>
          <w:szCs w:val="24"/>
        </w:rPr>
        <w:br/>
        <w:t>на территории городского поселения Таёжный»</w:t>
      </w:r>
    </w:p>
    <w:p w:rsidR="002D352A" w:rsidRPr="00114233" w:rsidRDefault="002D352A" w:rsidP="002D352A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2D352A" w:rsidRPr="00114233" w:rsidRDefault="002D352A" w:rsidP="002D352A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2D352A" w:rsidRPr="00114233" w:rsidRDefault="002D352A" w:rsidP="002D352A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2D352A" w:rsidRPr="00114233" w:rsidRDefault="002D352A" w:rsidP="002D352A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2D352A" w:rsidRPr="00114233" w:rsidRDefault="002D352A" w:rsidP="002D352A">
      <w:pPr>
        <w:tabs>
          <w:tab w:val="left" w:pos="2798"/>
        </w:tabs>
        <w:jc w:val="center"/>
      </w:pPr>
      <w:r w:rsidRPr="00114233">
        <w:rPr>
          <w:b/>
          <w:sz w:val="24"/>
          <w:szCs w:val="24"/>
        </w:rPr>
        <w:t xml:space="preserve">Адресный перечень дворовых территорий, расположенных </w:t>
      </w:r>
      <w:r w:rsidRPr="00114233">
        <w:rPr>
          <w:b/>
          <w:sz w:val="24"/>
          <w:szCs w:val="24"/>
        </w:rPr>
        <w:br/>
        <w:t xml:space="preserve">на территории городского поселения Таёжный, подлежащих </w:t>
      </w:r>
      <w:r w:rsidRPr="00114233">
        <w:rPr>
          <w:b/>
          <w:sz w:val="24"/>
          <w:szCs w:val="24"/>
        </w:rPr>
        <w:br/>
        <w:t>благоустройству до 2025 года</w:t>
      </w: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</w:p>
    <w:p w:rsidR="002D352A" w:rsidRPr="00114233" w:rsidRDefault="002D352A" w:rsidP="002D352A">
      <w:pPr>
        <w:ind w:firstLine="567"/>
        <w:jc w:val="both"/>
      </w:pPr>
      <w:r w:rsidRPr="00114233">
        <w:rPr>
          <w:sz w:val="24"/>
          <w:szCs w:val="24"/>
        </w:rPr>
        <w:t xml:space="preserve">1. г.п. </w:t>
      </w:r>
      <w:proofErr w:type="gramStart"/>
      <w:r w:rsidRPr="00114233">
        <w:rPr>
          <w:sz w:val="24"/>
          <w:szCs w:val="24"/>
        </w:rPr>
        <w:t>Таёжный</w:t>
      </w:r>
      <w:proofErr w:type="gramEnd"/>
      <w:r w:rsidRPr="00114233">
        <w:rPr>
          <w:sz w:val="24"/>
          <w:szCs w:val="24"/>
        </w:rPr>
        <w:t>, ул. Коммунистическая, д. 4а (обустройство проезда к дому, освещение проезда и места для парковки).</w:t>
      </w: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</w:p>
    <w:p w:rsidR="002D352A" w:rsidRPr="00114233" w:rsidRDefault="002D352A" w:rsidP="002D352A">
      <w:pPr>
        <w:tabs>
          <w:tab w:val="left" w:pos="2798"/>
        </w:tabs>
        <w:jc w:val="center"/>
      </w:pPr>
      <w:r w:rsidRPr="00114233">
        <w:rPr>
          <w:b/>
          <w:sz w:val="24"/>
          <w:szCs w:val="24"/>
        </w:rPr>
        <w:t>Перечень общественных территорий,</w:t>
      </w:r>
    </w:p>
    <w:p w:rsidR="002D352A" w:rsidRPr="00114233" w:rsidRDefault="002D352A" w:rsidP="002D352A">
      <w:pPr>
        <w:tabs>
          <w:tab w:val="left" w:pos="2798"/>
        </w:tabs>
        <w:jc w:val="center"/>
      </w:pPr>
      <w:proofErr w:type="gramStart"/>
      <w:r w:rsidRPr="00114233">
        <w:rPr>
          <w:b/>
          <w:sz w:val="24"/>
          <w:szCs w:val="24"/>
        </w:rPr>
        <w:t>расположенных</w:t>
      </w:r>
      <w:proofErr w:type="gramEnd"/>
      <w:r w:rsidRPr="00114233">
        <w:rPr>
          <w:b/>
          <w:sz w:val="24"/>
          <w:szCs w:val="24"/>
        </w:rPr>
        <w:t xml:space="preserve"> на территории городского поселения Таёжный,</w:t>
      </w:r>
    </w:p>
    <w:p w:rsidR="002D352A" w:rsidRPr="00114233" w:rsidRDefault="002D352A" w:rsidP="002D352A">
      <w:pPr>
        <w:tabs>
          <w:tab w:val="left" w:pos="2798"/>
        </w:tabs>
        <w:jc w:val="center"/>
      </w:pPr>
      <w:r w:rsidRPr="00114233">
        <w:rPr>
          <w:b/>
          <w:sz w:val="24"/>
          <w:szCs w:val="24"/>
        </w:rPr>
        <w:t>подлежащих благоустройству до 2025 года</w:t>
      </w:r>
    </w:p>
    <w:p w:rsidR="002D352A" w:rsidRPr="00114233" w:rsidRDefault="002D352A" w:rsidP="002D352A">
      <w:pPr>
        <w:ind w:firstLine="567"/>
        <w:jc w:val="both"/>
        <w:rPr>
          <w:b/>
          <w:sz w:val="24"/>
          <w:szCs w:val="24"/>
        </w:rPr>
      </w:pP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  <w:r w:rsidRPr="00114233">
        <w:rPr>
          <w:sz w:val="24"/>
          <w:szCs w:val="24"/>
        </w:rPr>
        <w:t xml:space="preserve">1. г.п. Таёжный, ул. </w:t>
      </w:r>
      <w:proofErr w:type="gramStart"/>
      <w:r w:rsidRPr="00114233">
        <w:rPr>
          <w:sz w:val="24"/>
          <w:szCs w:val="24"/>
        </w:rPr>
        <w:t>Железнодорожная</w:t>
      </w:r>
      <w:proofErr w:type="gramEnd"/>
      <w:r w:rsidRPr="00114233">
        <w:rPr>
          <w:sz w:val="24"/>
          <w:szCs w:val="24"/>
        </w:rPr>
        <w:t>, д. 10 (заключительный этап обустройства «Сквера мужества»);</w:t>
      </w:r>
    </w:p>
    <w:p w:rsidR="002D352A" w:rsidRPr="00114233" w:rsidRDefault="002D352A" w:rsidP="002D352A">
      <w:pPr>
        <w:ind w:firstLine="567"/>
        <w:jc w:val="both"/>
        <w:rPr>
          <w:sz w:val="24"/>
          <w:szCs w:val="24"/>
        </w:rPr>
      </w:pPr>
      <w:r w:rsidRPr="00114233">
        <w:rPr>
          <w:sz w:val="24"/>
          <w:szCs w:val="24"/>
        </w:rPr>
        <w:t xml:space="preserve">2. г.п. </w:t>
      </w:r>
      <w:proofErr w:type="gramStart"/>
      <w:r w:rsidRPr="00114233">
        <w:rPr>
          <w:sz w:val="24"/>
          <w:szCs w:val="24"/>
        </w:rPr>
        <w:t>Таёжный</w:t>
      </w:r>
      <w:proofErr w:type="gramEnd"/>
      <w:r w:rsidRPr="00114233">
        <w:rPr>
          <w:sz w:val="24"/>
          <w:szCs w:val="24"/>
        </w:rPr>
        <w:t>, ул. Лесная, (обустройство детской игровой зоны);</w:t>
      </w:r>
    </w:p>
    <w:p w:rsidR="002D352A" w:rsidRPr="00114233" w:rsidRDefault="002D352A" w:rsidP="002D352A">
      <w:pPr>
        <w:ind w:firstLine="567"/>
        <w:jc w:val="both"/>
      </w:pPr>
      <w:r w:rsidRPr="00114233">
        <w:rPr>
          <w:sz w:val="24"/>
          <w:szCs w:val="24"/>
        </w:rPr>
        <w:t xml:space="preserve">3. г.п. </w:t>
      </w:r>
      <w:proofErr w:type="gramStart"/>
      <w:r w:rsidRPr="00114233">
        <w:rPr>
          <w:sz w:val="24"/>
          <w:szCs w:val="24"/>
        </w:rPr>
        <w:t>Таёжный</w:t>
      </w:r>
      <w:proofErr w:type="gramEnd"/>
      <w:r w:rsidRPr="00114233">
        <w:rPr>
          <w:sz w:val="24"/>
          <w:szCs w:val="24"/>
        </w:rPr>
        <w:t xml:space="preserve">, южная окраина, лесная зона </w:t>
      </w:r>
      <w:r w:rsidR="008A2DBA">
        <w:rPr>
          <w:sz w:val="24"/>
          <w:szCs w:val="24"/>
        </w:rPr>
        <w:t xml:space="preserve">(обустройство «Тропы здоровья»), </w:t>
      </w:r>
      <w:proofErr w:type="spellStart"/>
      <w:r w:rsidR="008A2DBA">
        <w:rPr>
          <w:sz w:val="24"/>
          <w:szCs w:val="24"/>
        </w:rPr>
        <w:t>г.п</w:t>
      </w:r>
      <w:proofErr w:type="spellEnd"/>
      <w:r w:rsidR="008A2DBA">
        <w:rPr>
          <w:sz w:val="24"/>
          <w:szCs w:val="24"/>
        </w:rPr>
        <w:t xml:space="preserve">. </w:t>
      </w:r>
      <w:proofErr w:type="gramStart"/>
      <w:r w:rsidR="008A2DBA">
        <w:rPr>
          <w:sz w:val="24"/>
          <w:szCs w:val="24"/>
        </w:rPr>
        <w:t>Таёжный</w:t>
      </w:r>
      <w:proofErr w:type="gramEnd"/>
      <w:r w:rsidR="008A2DBA">
        <w:rPr>
          <w:sz w:val="24"/>
          <w:szCs w:val="24"/>
        </w:rPr>
        <w:t xml:space="preserve"> ул. Н. Курченко (обустройство аллеи по ул. Н. Курченко)</w:t>
      </w:r>
    </w:p>
    <w:p w:rsidR="00164804" w:rsidRPr="00114233" w:rsidRDefault="002D352A" w:rsidP="002D352A">
      <w:pPr>
        <w:ind w:firstLine="567"/>
        <w:jc w:val="both"/>
        <w:rPr>
          <w:sz w:val="24"/>
          <w:szCs w:val="24"/>
        </w:rPr>
      </w:pPr>
      <w:r w:rsidRPr="00114233">
        <w:rPr>
          <w:sz w:val="24"/>
          <w:szCs w:val="24"/>
        </w:rPr>
        <w:t>4. г.п. Таёжный, ул. Железнодорожная, д. 6 а (установка детского игрового комплекса)</w:t>
      </w:r>
      <w:r w:rsidR="00164804" w:rsidRPr="00114233">
        <w:rPr>
          <w:sz w:val="24"/>
          <w:szCs w:val="24"/>
        </w:rPr>
        <w:t>;</w:t>
      </w:r>
    </w:p>
    <w:p w:rsidR="002D352A" w:rsidRPr="00AA23AD" w:rsidRDefault="00164804" w:rsidP="002D352A">
      <w:pPr>
        <w:ind w:firstLine="567"/>
        <w:jc w:val="both"/>
      </w:pPr>
      <w:r w:rsidRPr="00114233">
        <w:rPr>
          <w:sz w:val="24"/>
          <w:szCs w:val="24"/>
        </w:rPr>
        <w:t>5</w:t>
      </w:r>
      <w:r w:rsidR="002D352A" w:rsidRPr="00114233">
        <w:rPr>
          <w:sz w:val="24"/>
          <w:szCs w:val="24"/>
        </w:rPr>
        <w:t>.</w:t>
      </w:r>
      <w:r w:rsidRPr="00114233">
        <w:rPr>
          <w:sz w:val="24"/>
          <w:szCs w:val="24"/>
        </w:rPr>
        <w:t xml:space="preserve"> г.п. </w:t>
      </w:r>
      <w:proofErr w:type="gramStart"/>
      <w:r w:rsidRPr="00114233">
        <w:rPr>
          <w:sz w:val="24"/>
          <w:szCs w:val="24"/>
        </w:rPr>
        <w:t>Таёжный</w:t>
      </w:r>
      <w:proofErr w:type="gramEnd"/>
      <w:r w:rsidRPr="00114233">
        <w:rPr>
          <w:sz w:val="24"/>
          <w:szCs w:val="24"/>
        </w:rPr>
        <w:t>, ул. Комсомольская (детские игровые элементы).</w:t>
      </w:r>
    </w:p>
    <w:p w:rsidR="002D352A" w:rsidRDefault="002D352A" w:rsidP="002D352A"/>
    <w:p w:rsidR="002D352A" w:rsidRDefault="002D352A" w:rsidP="002D352A"/>
    <w:p w:rsidR="00D4308C" w:rsidRDefault="00D4308C"/>
    <w:sectPr w:rsidR="00D4308C" w:rsidSect="00BC49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900" w:hanging="540"/>
      </w:pPr>
      <w:rPr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3">
    <w:nsid w:val="09F065EA"/>
    <w:multiLevelType w:val="hybridMultilevel"/>
    <w:tmpl w:val="06288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4B3036"/>
    <w:multiLevelType w:val="hybridMultilevel"/>
    <w:tmpl w:val="8796F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DA0089"/>
    <w:multiLevelType w:val="hybridMultilevel"/>
    <w:tmpl w:val="5F34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5A96"/>
    <w:multiLevelType w:val="hybridMultilevel"/>
    <w:tmpl w:val="48728E72"/>
    <w:lvl w:ilvl="0" w:tplc="D5E0AC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E79B8"/>
    <w:multiLevelType w:val="hybridMultilevel"/>
    <w:tmpl w:val="040EFF52"/>
    <w:lvl w:ilvl="0" w:tplc="7A42BB96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52A"/>
    <w:rsid w:val="0003022E"/>
    <w:rsid w:val="000527F2"/>
    <w:rsid w:val="00070F45"/>
    <w:rsid w:val="00085BE1"/>
    <w:rsid w:val="000C40F5"/>
    <w:rsid w:val="00114233"/>
    <w:rsid w:val="00140EDB"/>
    <w:rsid w:val="00143345"/>
    <w:rsid w:val="00164804"/>
    <w:rsid w:val="00195F3B"/>
    <w:rsid w:val="001A0421"/>
    <w:rsid w:val="001B4A89"/>
    <w:rsid w:val="00246CAC"/>
    <w:rsid w:val="0026277A"/>
    <w:rsid w:val="002B4CDF"/>
    <w:rsid w:val="002B7E47"/>
    <w:rsid w:val="002D352A"/>
    <w:rsid w:val="00342B91"/>
    <w:rsid w:val="003546A2"/>
    <w:rsid w:val="0039115C"/>
    <w:rsid w:val="003A56E9"/>
    <w:rsid w:val="003B1165"/>
    <w:rsid w:val="003B2D01"/>
    <w:rsid w:val="00403144"/>
    <w:rsid w:val="004530AF"/>
    <w:rsid w:val="0048510B"/>
    <w:rsid w:val="0055402F"/>
    <w:rsid w:val="00563C2C"/>
    <w:rsid w:val="00571EF2"/>
    <w:rsid w:val="00575568"/>
    <w:rsid w:val="005A7B7E"/>
    <w:rsid w:val="005C7584"/>
    <w:rsid w:val="00634727"/>
    <w:rsid w:val="00637017"/>
    <w:rsid w:val="00670343"/>
    <w:rsid w:val="006A4486"/>
    <w:rsid w:val="006E2F06"/>
    <w:rsid w:val="006F6FF6"/>
    <w:rsid w:val="007129A9"/>
    <w:rsid w:val="00713105"/>
    <w:rsid w:val="0078204C"/>
    <w:rsid w:val="0079632A"/>
    <w:rsid w:val="007B10B5"/>
    <w:rsid w:val="007D1537"/>
    <w:rsid w:val="0081257A"/>
    <w:rsid w:val="008A2DBA"/>
    <w:rsid w:val="008C5041"/>
    <w:rsid w:val="008E35DA"/>
    <w:rsid w:val="00927593"/>
    <w:rsid w:val="00956607"/>
    <w:rsid w:val="00962FD9"/>
    <w:rsid w:val="009878C5"/>
    <w:rsid w:val="009B22B9"/>
    <w:rsid w:val="00A01EFE"/>
    <w:rsid w:val="00A1242C"/>
    <w:rsid w:val="00A9042D"/>
    <w:rsid w:val="00AB6675"/>
    <w:rsid w:val="00AE4C0B"/>
    <w:rsid w:val="00B07720"/>
    <w:rsid w:val="00B24318"/>
    <w:rsid w:val="00B85FCE"/>
    <w:rsid w:val="00BA07F4"/>
    <w:rsid w:val="00BC4932"/>
    <w:rsid w:val="00BE3740"/>
    <w:rsid w:val="00C631FE"/>
    <w:rsid w:val="00C873C5"/>
    <w:rsid w:val="00D4308C"/>
    <w:rsid w:val="00D470F1"/>
    <w:rsid w:val="00DC0B09"/>
    <w:rsid w:val="00E828D6"/>
    <w:rsid w:val="00EA1765"/>
    <w:rsid w:val="00F117CE"/>
    <w:rsid w:val="00F41334"/>
    <w:rsid w:val="00F94E7A"/>
    <w:rsid w:val="00FA5235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52A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99"/>
    <w:qFormat/>
    <w:rsid w:val="002D35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0"/>
    <w:qFormat/>
    <w:rsid w:val="002D35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2D3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D352A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D352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Body Text"/>
    <w:basedOn w:val="a"/>
    <w:link w:val="1"/>
    <w:rsid w:val="002D352A"/>
    <w:pPr>
      <w:jc w:val="both"/>
    </w:pPr>
    <w:rPr>
      <w:sz w:val="28"/>
    </w:rPr>
  </w:style>
  <w:style w:type="character" w:customStyle="1" w:styleId="a8">
    <w:name w:val="Основной текст Знак"/>
    <w:basedOn w:val="a0"/>
    <w:uiPriority w:val="99"/>
    <w:semiHidden/>
    <w:rsid w:val="002D35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Основной текст Знак1"/>
    <w:basedOn w:val="a0"/>
    <w:link w:val="a7"/>
    <w:rsid w:val="002D352A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24</Pages>
  <Words>5638</Words>
  <Characters>32141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BUX</cp:lastModifiedBy>
  <cp:revision>52</cp:revision>
  <cp:lastPrinted>2020-12-04T04:35:00Z</cp:lastPrinted>
  <dcterms:created xsi:type="dcterms:W3CDTF">2019-01-21T05:43:00Z</dcterms:created>
  <dcterms:modified xsi:type="dcterms:W3CDTF">2020-12-04T05:00:00Z</dcterms:modified>
</cp:coreProperties>
</file>